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0BBE" w14:textId="77777777" w:rsidR="008C06CC" w:rsidRPr="009E22DB" w:rsidRDefault="008C06CC" w:rsidP="008C06CC">
      <w:pPr>
        <w:rPr>
          <w:rFonts w:ascii="Verdana" w:hAnsi="Verdana"/>
          <w:iCs/>
          <w:sz w:val="16"/>
          <w:szCs w:val="16"/>
        </w:rPr>
      </w:pPr>
      <w:r w:rsidRPr="003D3382">
        <w:rPr>
          <w:rFonts w:ascii="Verdana" w:hAnsi="Verdana"/>
          <w:b/>
          <w:iCs/>
        </w:rPr>
        <w:t xml:space="preserve">Anmeldung zur DMG-Jahrestagung </w:t>
      </w:r>
      <w:r>
        <w:rPr>
          <w:rFonts w:ascii="Verdana" w:hAnsi="Verdana"/>
          <w:b/>
          <w:iCs/>
        </w:rPr>
        <w:br/>
        <w:t>am 16./17.</w:t>
      </w:r>
      <w:r w:rsidRPr="003D3382">
        <w:rPr>
          <w:rFonts w:ascii="Verdana" w:hAnsi="Verdana"/>
          <w:b/>
          <w:iCs/>
        </w:rPr>
        <w:t>04</w:t>
      </w:r>
      <w:r>
        <w:rPr>
          <w:rFonts w:ascii="Verdana" w:hAnsi="Verdana"/>
          <w:b/>
          <w:iCs/>
        </w:rPr>
        <w:t>.2</w:t>
      </w:r>
      <w:r w:rsidRPr="003D3382">
        <w:rPr>
          <w:rFonts w:ascii="Verdana" w:hAnsi="Verdana"/>
          <w:b/>
          <w:iCs/>
        </w:rPr>
        <w:t>02</w:t>
      </w:r>
      <w:r>
        <w:rPr>
          <w:rFonts w:ascii="Verdana" w:hAnsi="Verdana"/>
          <w:b/>
          <w:iCs/>
        </w:rPr>
        <w:t>6</w:t>
      </w:r>
      <w:r w:rsidRPr="003D3382">
        <w:rPr>
          <w:rFonts w:ascii="Verdana" w:hAnsi="Verdana"/>
          <w:b/>
          <w:iCs/>
        </w:rPr>
        <w:t xml:space="preserve"> in Gotha</w:t>
      </w:r>
    </w:p>
    <w:p w14:paraId="0FFE1F79" w14:textId="77777777" w:rsidR="001949E3" w:rsidRDefault="001949E3">
      <w:pPr>
        <w:ind w:right="2824"/>
        <w:rPr>
          <w:rFonts w:ascii="Verdana" w:hAnsi="Verdana"/>
          <w:sz w:val="22"/>
          <w:szCs w:val="22"/>
        </w:rPr>
      </w:pPr>
    </w:p>
    <w:p w14:paraId="292CE9AF" w14:textId="1F2EEE01" w:rsidR="008C06CC" w:rsidRPr="000B33E8" w:rsidRDefault="000B33E8">
      <w:pPr>
        <w:ind w:right="2824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Veranstaltungsort</w:t>
      </w:r>
      <w:r w:rsidR="00551299">
        <w:rPr>
          <w:rFonts w:ascii="Verdana" w:hAnsi="Verdana"/>
          <w:sz w:val="22"/>
          <w:szCs w:val="22"/>
        </w:rPr>
        <w:t>:</w:t>
      </w:r>
      <w:r w:rsidR="008C06CC">
        <w:rPr>
          <w:rFonts w:ascii="Verdana" w:hAnsi="Verdana"/>
          <w:sz w:val="22"/>
          <w:szCs w:val="22"/>
        </w:rPr>
        <w:t xml:space="preserve"> </w:t>
      </w:r>
      <w:r w:rsidR="00A2535F" w:rsidRPr="000B33E8">
        <w:rPr>
          <w:rFonts w:ascii="Verdana" w:hAnsi="Verdana"/>
          <w:b/>
          <w:bCs/>
          <w:sz w:val="22"/>
          <w:szCs w:val="22"/>
        </w:rPr>
        <w:t>HOTEL AM SCHLOSSPARK</w:t>
      </w:r>
      <w:r w:rsidR="008C06CC" w:rsidRPr="000B33E8">
        <w:rPr>
          <w:rFonts w:ascii="Verdana" w:hAnsi="Verdana"/>
          <w:b/>
          <w:bCs/>
          <w:sz w:val="22"/>
          <w:szCs w:val="22"/>
        </w:rPr>
        <w:t xml:space="preserve"> </w:t>
      </w:r>
    </w:p>
    <w:p w14:paraId="74352FF5" w14:textId="77777777" w:rsidR="007E39C3" w:rsidRDefault="00086049" w:rsidP="00551299">
      <w:pPr>
        <w:ind w:left="1416" w:right="2824" w:firstLine="708"/>
        <w:rPr>
          <w:rFonts w:ascii="Verdana" w:hAnsi="Verdana"/>
          <w:b/>
          <w:bCs/>
          <w:sz w:val="22"/>
          <w:szCs w:val="22"/>
        </w:rPr>
      </w:pPr>
      <w:proofErr w:type="spellStart"/>
      <w:r w:rsidRPr="000B33E8">
        <w:rPr>
          <w:rFonts w:ascii="Verdana" w:hAnsi="Verdana"/>
          <w:b/>
          <w:bCs/>
          <w:sz w:val="22"/>
          <w:szCs w:val="22"/>
        </w:rPr>
        <w:t>Lindenauallee</w:t>
      </w:r>
      <w:proofErr w:type="spellEnd"/>
      <w:r w:rsidRPr="000B33E8">
        <w:rPr>
          <w:rFonts w:ascii="Verdana" w:hAnsi="Verdana"/>
          <w:b/>
          <w:bCs/>
          <w:sz w:val="22"/>
          <w:szCs w:val="22"/>
        </w:rPr>
        <w:t xml:space="preserve"> 20</w:t>
      </w:r>
      <w:r w:rsidR="000B33E8" w:rsidRPr="000B33E8">
        <w:rPr>
          <w:rFonts w:ascii="Verdana" w:hAnsi="Verdana"/>
          <w:b/>
          <w:bCs/>
          <w:sz w:val="22"/>
          <w:szCs w:val="22"/>
        </w:rPr>
        <w:t>, 99867 Gotha</w:t>
      </w:r>
    </w:p>
    <w:p w14:paraId="11D78A67" w14:textId="1D4BB5D7" w:rsidR="00CB6863" w:rsidRDefault="007E39C3" w:rsidP="007E39C3">
      <w:pPr>
        <w:ind w:right="2824"/>
      </w:pPr>
      <w:r>
        <w:rPr>
          <w:rFonts w:ascii="Verdana" w:hAnsi="Verdana"/>
          <w:b/>
          <w:bCs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Antwort bitte möglichst bis 28.02.</w:t>
      </w:r>
      <w:r w:rsidR="00455813">
        <w:rPr>
          <w:rFonts w:ascii="Verdana" w:hAnsi="Verdana"/>
          <w:sz w:val="22"/>
          <w:szCs w:val="22"/>
        </w:rPr>
        <w:t>2026</w:t>
      </w:r>
      <w:r>
        <w:rPr>
          <w:rFonts w:ascii="Verdana" w:hAnsi="Verdana"/>
          <w:sz w:val="22"/>
          <w:szCs w:val="22"/>
        </w:rPr>
        <w:t xml:space="preserve"> an </w:t>
      </w:r>
      <w:hyperlink r:id="rId10" w:history="1">
        <w:r w:rsidRPr="00AD6F9A">
          <w:rPr>
            <w:rStyle w:val="Hyperlink"/>
            <w:rFonts w:ascii="Verdana" w:hAnsi="Verdana"/>
            <w:sz w:val="22"/>
            <w:szCs w:val="22"/>
          </w:rPr>
          <w:t>jahrestagung2026@dmg-bahn.de</w:t>
        </w:r>
      </w:hyperlink>
    </w:p>
    <w:p w14:paraId="729B7EE9" w14:textId="470F2938" w:rsidR="00A306B0" w:rsidRDefault="00A306B0">
      <w:pPr>
        <w:rPr>
          <w:rFonts w:ascii="Verdana" w:hAnsi="Verdana"/>
          <w:sz w:val="22"/>
          <w:szCs w:val="22"/>
        </w:rPr>
      </w:pPr>
    </w:p>
    <w:tbl>
      <w:tblPr>
        <w:tblStyle w:val="Tabellenraster1"/>
        <w:tblpPr w:leftFromText="141" w:rightFromText="141" w:vertAnchor="text" w:horzAnchor="margin" w:tblpY="3664"/>
        <w:tblW w:w="8784" w:type="dxa"/>
        <w:tblLayout w:type="fixed"/>
        <w:tblLook w:val="04A0" w:firstRow="1" w:lastRow="0" w:firstColumn="1" w:lastColumn="0" w:noHBand="0" w:noVBand="1"/>
      </w:tblPr>
      <w:tblGrid>
        <w:gridCol w:w="3090"/>
        <w:gridCol w:w="3851"/>
        <w:gridCol w:w="1843"/>
      </w:tblGrid>
      <w:tr w:rsidR="00913F09" w:rsidRPr="00241B0B" w14:paraId="25F9DC10" w14:textId="77777777" w:rsidTr="00913F09">
        <w:trPr>
          <w:trHeight w:val="227"/>
        </w:trPr>
        <w:tc>
          <w:tcPr>
            <w:tcW w:w="3090" w:type="dxa"/>
            <w:shd w:val="clear" w:color="auto" w:fill="FFFF00"/>
            <w:vAlign w:val="center"/>
            <w:hideMark/>
          </w:tcPr>
          <w:p w14:paraId="5BE63301" w14:textId="77777777" w:rsidR="00913F09" w:rsidRPr="00241B0B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Donnerstag, den 16.04.2026</w:t>
            </w:r>
          </w:p>
        </w:tc>
        <w:tc>
          <w:tcPr>
            <w:tcW w:w="3851" w:type="dxa"/>
            <w:vMerge w:val="restart"/>
            <w:vAlign w:val="center"/>
            <w:hideMark/>
          </w:tcPr>
          <w:p w14:paraId="293F9391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Kostenbeteiligung für Mitglieder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047632">
              <w:rPr>
                <w:rFonts w:ascii="Calibri" w:hAnsi="Calibri" w:cs="Calibri"/>
                <w:b/>
                <w:bCs/>
                <w:sz w:val="16"/>
                <w:szCs w:val="16"/>
              </w:rPr>
              <w:t>60,-€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</w:p>
          <w:p w14:paraId="070CF23A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enthalten sind</w:t>
            </w:r>
          </w:p>
          <w:p w14:paraId="16B558AA" w14:textId="77777777" w:rsidR="00913F09" w:rsidRPr="00AB0B8D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B0B8D">
              <w:rPr>
                <w:rFonts w:ascii="Calibri" w:hAnsi="Calibri" w:cs="Calibri"/>
                <w:sz w:val="16"/>
                <w:szCs w:val="16"/>
              </w:rPr>
              <w:t>»kostenfreie WLAN- Nutzung</w:t>
            </w:r>
          </w:p>
          <w:p w14:paraId="46173112" w14:textId="77777777" w:rsidR="00913F09" w:rsidRPr="00AB0B8D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B0B8D">
              <w:rPr>
                <w:rFonts w:ascii="Calibri" w:hAnsi="Calibri" w:cs="Calibri"/>
                <w:sz w:val="16"/>
                <w:szCs w:val="16"/>
              </w:rPr>
              <w:t>»Tagungsgetränke in Form von Wasser und Säften (unlimitiert)</w:t>
            </w:r>
          </w:p>
          <w:p w14:paraId="02C26C0A" w14:textId="77777777" w:rsidR="00913F09" w:rsidRPr="00AB0B8D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B0B8D">
              <w:rPr>
                <w:rFonts w:ascii="Calibri" w:hAnsi="Calibri" w:cs="Calibri"/>
                <w:sz w:val="16"/>
                <w:szCs w:val="16"/>
              </w:rPr>
              <w:t xml:space="preserve">»Kaffeepause mit Kaffee, Tee und </w:t>
            </w:r>
            <w:proofErr w:type="spellStart"/>
            <w:r w:rsidRPr="00AB0B8D">
              <w:rPr>
                <w:rFonts w:ascii="Calibri" w:hAnsi="Calibri" w:cs="Calibri"/>
                <w:sz w:val="16"/>
                <w:szCs w:val="16"/>
              </w:rPr>
              <w:t>Beilagenauswahl</w:t>
            </w:r>
            <w:proofErr w:type="spellEnd"/>
            <w:r w:rsidRPr="00AB0B8D">
              <w:rPr>
                <w:rFonts w:ascii="Calibri" w:hAnsi="Calibri" w:cs="Calibri"/>
                <w:sz w:val="16"/>
                <w:szCs w:val="16"/>
              </w:rPr>
              <w:t xml:space="preserve"> (je nach Tageszeit süß und/oder herzhaft)</w:t>
            </w:r>
          </w:p>
          <w:p w14:paraId="77B76FB4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B0B8D">
              <w:rPr>
                <w:rFonts w:ascii="Calibri" w:hAnsi="Calibri" w:cs="Calibri"/>
                <w:sz w:val="16"/>
                <w:szCs w:val="16"/>
              </w:rPr>
              <w:t>»Mittag- oder Abendessen in Form einer Kombination aus Menü- und Buffet</w:t>
            </w:r>
          </w:p>
        </w:tc>
        <w:tc>
          <w:tcPr>
            <w:tcW w:w="1843" w:type="dxa"/>
          </w:tcPr>
          <w:p w14:paraId="534555D0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42BBA0BD" w14:textId="77777777" w:rsidTr="00913F09">
        <w:trPr>
          <w:trHeight w:val="285"/>
        </w:trPr>
        <w:tc>
          <w:tcPr>
            <w:tcW w:w="3090" w:type="dxa"/>
            <w:vAlign w:val="center"/>
          </w:tcPr>
          <w:p w14:paraId="7D7C20EF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 xml:space="preserve">DMG-Mitgliederversammlung </w:t>
            </w:r>
            <w:r>
              <w:br/>
            </w:r>
            <w:r w:rsidRPr="3830B937">
              <w:rPr>
                <w:rFonts w:ascii="Calibri" w:hAnsi="Calibri" w:cs="Calibri"/>
                <w:sz w:val="16"/>
                <w:szCs w:val="16"/>
              </w:rPr>
              <w:t>Beginn: 15:</w:t>
            </w:r>
            <w:r w:rsidRPr="72CDAE30">
              <w:rPr>
                <w:rFonts w:ascii="Calibri" w:hAnsi="Calibri" w:cs="Calibri"/>
                <w:sz w:val="16"/>
                <w:szCs w:val="16"/>
              </w:rPr>
              <w:t>30</w:t>
            </w:r>
            <w:r w:rsidRPr="3830B937">
              <w:rPr>
                <w:rFonts w:ascii="Calibri" w:hAnsi="Calibri" w:cs="Calibri"/>
                <w:sz w:val="16"/>
                <w:szCs w:val="16"/>
              </w:rPr>
              <w:t xml:space="preserve"> Uhr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(Empfang ab 14:30 mit Imbiss o. Snacks</w:t>
            </w:r>
          </w:p>
        </w:tc>
        <w:tc>
          <w:tcPr>
            <w:tcW w:w="3851" w:type="dxa"/>
            <w:vMerge/>
          </w:tcPr>
          <w:p w14:paraId="1E0869D6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D0F7B5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3D604229" w14:textId="77777777" w:rsidTr="00913F09">
        <w:trPr>
          <w:trHeight w:val="285"/>
        </w:trPr>
        <w:tc>
          <w:tcPr>
            <w:tcW w:w="3090" w:type="dxa"/>
            <w:vAlign w:val="center"/>
            <w:hideMark/>
          </w:tcPr>
          <w:p w14:paraId="33123F2A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 xml:space="preserve">Offizieller Empfang der DMG </w:t>
            </w:r>
            <w:r>
              <w:br/>
            </w:r>
            <w:r w:rsidRPr="3830B937">
              <w:rPr>
                <w:rFonts w:ascii="Calibri" w:hAnsi="Calibri" w:cs="Calibri"/>
                <w:sz w:val="16"/>
                <w:szCs w:val="16"/>
              </w:rPr>
              <w:t xml:space="preserve">Beginn: 19:00 Uhr </w:t>
            </w:r>
            <w:r>
              <w:br/>
            </w:r>
            <w:r w:rsidRPr="72CDAE30">
              <w:rPr>
                <w:rFonts w:ascii="Calibri" w:hAnsi="Calibri" w:cs="Calibri"/>
                <w:sz w:val="16"/>
                <w:szCs w:val="16"/>
              </w:rPr>
              <w:t>(</w:t>
            </w:r>
            <w:r w:rsidRPr="00A57C68">
              <w:rPr>
                <w:rFonts w:ascii="Calibri" w:hAnsi="Calibri" w:cs="Calibri"/>
                <w:b/>
                <w:bCs/>
                <w:sz w:val="16"/>
                <w:szCs w:val="16"/>
              </w:rPr>
              <w:t>Getränke</w:t>
            </w:r>
            <w:r w:rsidRPr="72CDAE3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sin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</w:t>
            </w:r>
            <w:r w:rsidRPr="72CDAE3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selbst zu zahlen</w:t>
            </w:r>
            <w:r w:rsidRPr="3830B93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51" w:type="dxa"/>
            <w:vMerge/>
          </w:tcPr>
          <w:p w14:paraId="5E0DF331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377CD6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Kostenbeteiligung für Begleitpersonen</w:t>
            </w:r>
          </w:p>
          <w:p w14:paraId="63BCF602" w14:textId="77777777" w:rsidR="00913F09" w:rsidRPr="00047632" w:rsidRDefault="00913F09" w:rsidP="00913F0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47632">
              <w:rPr>
                <w:rFonts w:ascii="Calibri" w:hAnsi="Calibri" w:cs="Calibri"/>
                <w:b/>
                <w:bCs/>
                <w:sz w:val="16"/>
                <w:szCs w:val="16"/>
              </w:rPr>
              <w:t>30,-€</w:t>
            </w:r>
          </w:p>
          <w:p w14:paraId="63368384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3625828E" w14:textId="77777777" w:rsidTr="00913F09">
        <w:trPr>
          <w:trHeight w:val="285"/>
        </w:trPr>
        <w:tc>
          <w:tcPr>
            <w:tcW w:w="3090" w:type="dxa"/>
            <w:shd w:val="clear" w:color="auto" w:fill="FFFF00"/>
            <w:vAlign w:val="center"/>
            <w:hideMark/>
          </w:tcPr>
          <w:p w14:paraId="30D6E541" w14:textId="77777777" w:rsidR="00913F09" w:rsidRPr="00241B0B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Freitag, den 17.04.2026</w:t>
            </w:r>
          </w:p>
        </w:tc>
        <w:tc>
          <w:tcPr>
            <w:tcW w:w="3851" w:type="dxa"/>
            <w:vMerge/>
            <w:vAlign w:val="center"/>
            <w:hideMark/>
          </w:tcPr>
          <w:p w14:paraId="3F25B798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0118EA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7068F8D1" w14:textId="77777777" w:rsidTr="00913F09">
        <w:trPr>
          <w:trHeight w:val="285"/>
        </w:trPr>
        <w:tc>
          <w:tcPr>
            <w:tcW w:w="3090" w:type="dxa"/>
            <w:vAlign w:val="center"/>
            <w:hideMark/>
          </w:tcPr>
          <w:p w14:paraId="580E483E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 xml:space="preserve">Vortragsveranstaltung </w:t>
            </w:r>
            <w:r>
              <w:br/>
            </w:r>
            <w:r w:rsidRPr="3830B937">
              <w:rPr>
                <w:rFonts w:ascii="Calibri" w:hAnsi="Calibri" w:cs="Calibri"/>
                <w:sz w:val="16"/>
                <w:szCs w:val="16"/>
              </w:rPr>
              <w:t>(Beginn: 09:00 Uhr)</w:t>
            </w:r>
          </w:p>
        </w:tc>
        <w:tc>
          <w:tcPr>
            <w:tcW w:w="3851" w:type="dxa"/>
            <w:vMerge/>
            <w:vAlign w:val="center"/>
            <w:hideMark/>
          </w:tcPr>
          <w:p w14:paraId="36F65761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2382EA73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0B6DCDED" w14:textId="77777777" w:rsidTr="00913F09">
        <w:trPr>
          <w:trHeight w:val="285"/>
        </w:trPr>
        <w:tc>
          <w:tcPr>
            <w:tcW w:w="3090" w:type="dxa"/>
            <w:vAlign w:val="center"/>
          </w:tcPr>
          <w:p w14:paraId="061E6F3A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 xml:space="preserve">Podiumsdiskussion (13:00)               </w:t>
            </w:r>
          </w:p>
        </w:tc>
        <w:tc>
          <w:tcPr>
            <w:tcW w:w="3851" w:type="dxa"/>
            <w:vMerge/>
            <w:vAlign w:val="center"/>
          </w:tcPr>
          <w:p w14:paraId="589DBCF1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6663E38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tbl>
      <w:tblPr>
        <w:tblStyle w:val="Tabellenraster1"/>
        <w:tblpPr w:leftFromText="141" w:rightFromText="141" w:vertAnchor="text" w:horzAnchor="margin" w:tblpY="6718"/>
        <w:tblW w:w="7225" w:type="dxa"/>
        <w:tblLayout w:type="fixed"/>
        <w:tblLook w:val="04A0" w:firstRow="1" w:lastRow="0" w:firstColumn="1" w:lastColumn="0" w:noHBand="0" w:noVBand="1"/>
      </w:tblPr>
      <w:tblGrid>
        <w:gridCol w:w="3090"/>
        <w:gridCol w:w="2150"/>
        <w:gridCol w:w="1985"/>
      </w:tblGrid>
      <w:tr w:rsidR="00913F09" w:rsidRPr="00241B0B" w14:paraId="32DDAFF3" w14:textId="77777777" w:rsidTr="00913F09">
        <w:trPr>
          <w:trHeight w:val="285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7607897" w14:textId="77777777" w:rsidR="00913F09" w:rsidRPr="3830B937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150" w:type="dxa"/>
          </w:tcPr>
          <w:p w14:paraId="3AFEFA92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2DF7D7B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Reservierung</w:t>
            </w:r>
          </w:p>
        </w:tc>
      </w:tr>
      <w:tr w:rsidR="00913F09" w:rsidRPr="00241B0B" w14:paraId="524D7C6C" w14:textId="77777777" w:rsidTr="00913F09">
        <w:trPr>
          <w:trHeight w:val="285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7DB3D610" w14:textId="77777777" w:rsidR="00913F09" w:rsidRPr="00241B0B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Kostenbeteiligung Mitglieder</w:t>
            </w:r>
          </w:p>
        </w:tc>
        <w:tc>
          <w:tcPr>
            <w:tcW w:w="2150" w:type="dxa"/>
          </w:tcPr>
          <w:p w14:paraId="77282D61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60,00€</w:t>
            </w:r>
          </w:p>
        </w:tc>
        <w:tc>
          <w:tcPr>
            <w:tcW w:w="1985" w:type="dxa"/>
          </w:tcPr>
          <w:p w14:paraId="5B61CEF5" w14:textId="77777777" w:rsidR="00913F09" w:rsidRPr="00241B0B" w:rsidRDefault="00913F09" w:rsidP="00913F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71D88E50" w14:textId="77777777" w:rsidTr="00913F09">
        <w:trPr>
          <w:trHeight w:val="285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AB18E6" w14:textId="10E9D2ED" w:rsidR="00913F09" w:rsidRPr="00241B0B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Kostenbeteiligung Begleitperson</w:t>
            </w:r>
            <w:r w:rsidR="00155E59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155E59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br/>
              <w:t>(DMG-Empfang)</w:t>
            </w:r>
          </w:p>
        </w:tc>
        <w:tc>
          <w:tcPr>
            <w:tcW w:w="2150" w:type="dxa"/>
          </w:tcPr>
          <w:p w14:paraId="1BE6E4FB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30,00€</w:t>
            </w:r>
          </w:p>
        </w:tc>
        <w:tc>
          <w:tcPr>
            <w:tcW w:w="1985" w:type="dxa"/>
          </w:tcPr>
          <w:p w14:paraId="03EB3839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3241E837" w14:textId="77777777" w:rsidTr="00913F09">
        <w:trPr>
          <w:trHeight w:val="285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1BD88854" w14:textId="77777777" w:rsidR="00913F09" w:rsidRPr="3830B937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Einzelzimmer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(</w:t>
            </w: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108,-€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br/>
              <w:t xml:space="preserve">inkl. </w:t>
            </w:r>
            <w:r w:rsidRPr="001E4666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reichhaltige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</w:t>
            </w:r>
            <w:r w:rsidRPr="001E4666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Frühstücksbuffets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2150" w:type="dxa"/>
          </w:tcPr>
          <w:p w14:paraId="5CF2BC54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108,00€</w:t>
            </w:r>
          </w:p>
        </w:tc>
        <w:tc>
          <w:tcPr>
            <w:tcW w:w="1985" w:type="dxa"/>
          </w:tcPr>
          <w:p w14:paraId="672FDD19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3F09" w:rsidRPr="00241B0B" w14:paraId="2A4A5F5E" w14:textId="77777777" w:rsidTr="00913F09">
        <w:trPr>
          <w:trHeight w:val="285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2576618B" w14:textId="77777777" w:rsidR="00913F09" w:rsidRPr="3830B937" w:rsidRDefault="00913F09" w:rsidP="00913F09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Doppelzimmer (157,-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€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br/>
              <w:t xml:space="preserve">inkl. </w:t>
            </w:r>
            <w:r w:rsidRPr="001E4666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reichhaltige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</w:t>
            </w:r>
            <w:r w:rsidRPr="001E4666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Frühstücksbuffets</w:t>
            </w: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2150" w:type="dxa"/>
          </w:tcPr>
          <w:p w14:paraId="4988E9FC" w14:textId="77777777" w:rsidR="00913F09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157,00</w:t>
            </w:r>
            <w:r w:rsidRPr="3830B937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985" w:type="dxa"/>
          </w:tcPr>
          <w:p w14:paraId="2485563E" w14:textId="77777777" w:rsidR="00913F09" w:rsidRPr="00241B0B" w:rsidRDefault="00913F09" w:rsidP="00913F0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D49FDBA" w14:textId="77777777" w:rsidR="00A03E10" w:rsidRDefault="00A03E10" w:rsidP="007E39C3">
      <w:pPr>
        <w:ind w:right="2824"/>
        <w:rPr>
          <w:rFonts w:ascii="Verdana" w:hAnsi="Verdana"/>
          <w:sz w:val="22"/>
          <w:szCs w:val="22"/>
        </w:rPr>
      </w:pPr>
    </w:p>
    <w:p w14:paraId="6E3CE544" w14:textId="5B784720" w:rsidR="00913F09" w:rsidRDefault="00913F09" w:rsidP="007E39C3">
      <w:pPr>
        <w:ind w:right="28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Liebe </w:t>
      </w:r>
      <w:r w:rsidR="00712ADC">
        <w:rPr>
          <w:rFonts w:ascii="Verdana" w:hAnsi="Verdana"/>
          <w:sz w:val="22"/>
          <w:szCs w:val="22"/>
        </w:rPr>
        <w:t>DMG-Mitglieder</w:t>
      </w:r>
      <w:r w:rsidR="00BA1C97">
        <w:rPr>
          <w:rFonts w:ascii="Verdana" w:hAnsi="Verdana"/>
          <w:sz w:val="22"/>
          <w:szCs w:val="22"/>
        </w:rPr>
        <w:t>,</w:t>
      </w:r>
    </w:p>
    <w:p w14:paraId="16A6688B" w14:textId="77777777" w:rsidR="00712ADC" w:rsidRDefault="00712ADC" w:rsidP="007E39C3">
      <w:pPr>
        <w:ind w:right="2824"/>
        <w:rPr>
          <w:rFonts w:ascii="Verdana" w:hAnsi="Verdana"/>
          <w:sz w:val="22"/>
          <w:szCs w:val="22"/>
        </w:rPr>
      </w:pPr>
    </w:p>
    <w:p w14:paraId="2FC507FF" w14:textId="63708D7B" w:rsidR="00712ADC" w:rsidRDefault="00BA1C97" w:rsidP="00BA1C97">
      <w:pPr>
        <w:ind w:right="-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712ADC">
        <w:rPr>
          <w:rFonts w:ascii="Verdana" w:hAnsi="Verdana"/>
          <w:sz w:val="22"/>
          <w:szCs w:val="22"/>
        </w:rPr>
        <w:t>m 16. Und 17.04.</w:t>
      </w:r>
      <w:r w:rsidR="00415212">
        <w:rPr>
          <w:rFonts w:ascii="Verdana" w:hAnsi="Verdana"/>
          <w:sz w:val="22"/>
          <w:szCs w:val="22"/>
        </w:rPr>
        <w:t>2026</w:t>
      </w:r>
      <w:r w:rsidR="00712ADC">
        <w:rPr>
          <w:rFonts w:ascii="Verdana" w:hAnsi="Verdana"/>
          <w:sz w:val="22"/>
          <w:szCs w:val="22"/>
        </w:rPr>
        <w:t xml:space="preserve"> findet </w:t>
      </w:r>
      <w:r>
        <w:rPr>
          <w:rFonts w:ascii="Verdana" w:hAnsi="Verdana"/>
          <w:sz w:val="22"/>
          <w:szCs w:val="22"/>
        </w:rPr>
        <w:t>unsere Jahrestagung der DMG Bahn e.V. statt</w:t>
      </w:r>
      <w:r w:rsidR="009C0DA4">
        <w:rPr>
          <w:rFonts w:ascii="Verdana" w:hAnsi="Verdana"/>
          <w:sz w:val="22"/>
          <w:szCs w:val="22"/>
        </w:rPr>
        <w:t>.</w:t>
      </w:r>
    </w:p>
    <w:p w14:paraId="2AFBC140" w14:textId="1D8A2D84" w:rsidR="009C0DA4" w:rsidRDefault="009C0DA4" w:rsidP="00BA1C97">
      <w:pPr>
        <w:ind w:right="-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Wir sind aktuell noch in der </w:t>
      </w:r>
      <w:r w:rsidR="00A327FA">
        <w:rPr>
          <w:rFonts w:ascii="Verdana" w:hAnsi="Verdana"/>
          <w:sz w:val="22"/>
          <w:szCs w:val="22"/>
        </w:rPr>
        <w:t>Vorbereitung</w:t>
      </w:r>
      <w:r w:rsidR="00C61888">
        <w:rPr>
          <w:rFonts w:ascii="Verdana" w:hAnsi="Verdana"/>
          <w:sz w:val="22"/>
          <w:szCs w:val="22"/>
        </w:rPr>
        <w:t xml:space="preserve">. </w:t>
      </w:r>
      <w:r w:rsidR="00415212">
        <w:rPr>
          <w:rFonts w:ascii="Verdana" w:hAnsi="Verdana"/>
          <w:sz w:val="22"/>
          <w:szCs w:val="22"/>
        </w:rPr>
        <w:br/>
      </w:r>
      <w:r w:rsidR="00C61888">
        <w:rPr>
          <w:rFonts w:ascii="Verdana" w:hAnsi="Verdana"/>
          <w:sz w:val="22"/>
          <w:szCs w:val="22"/>
        </w:rPr>
        <w:t xml:space="preserve">Um Planungssicherheit </w:t>
      </w:r>
      <w:r w:rsidR="002B54FD">
        <w:rPr>
          <w:rFonts w:ascii="Verdana" w:hAnsi="Verdana"/>
          <w:sz w:val="22"/>
          <w:szCs w:val="22"/>
        </w:rPr>
        <w:t xml:space="preserve">u.a. </w:t>
      </w:r>
      <w:r w:rsidR="006000ED">
        <w:rPr>
          <w:rFonts w:ascii="Verdana" w:hAnsi="Verdana"/>
          <w:sz w:val="22"/>
          <w:szCs w:val="22"/>
        </w:rPr>
        <w:t xml:space="preserve">für die Zimmerreservierung zu </w:t>
      </w:r>
      <w:r w:rsidR="00415212">
        <w:rPr>
          <w:rFonts w:ascii="Verdana" w:hAnsi="Verdana"/>
          <w:sz w:val="22"/>
          <w:szCs w:val="22"/>
        </w:rPr>
        <w:t>bekommen,</w:t>
      </w:r>
      <w:r w:rsidR="006000ED">
        <w:rPr>
          <w:rFonts w:ascii="Verdana" w:hAnsi="Verdana"/>
          <w:sz w:val="22"/>
          <w:szCs w:val="22"/>
        </w:rPr>
        <w:t xml:space="preserve"> </w:t>
      </w:r>
      <w:r w:rsidR="00415212">
        <w:rPr>
          <w:rFonts w:ascii="Verdana" w:hAnsi="Verdana"/>
          <w:sz w:val="22"/>
          <w:szCs w:val="22"/>
        </w:rPr>
        <w:br/>
      </w:r>
      <w:r w:rsidR="00A327FA">
        <w:rPr>
          <w:rFonts w:ascii="Verdana" w:hAnsi="Verdana"/>
          <w:sz w:val="22"/>
          <w:szCs w:val="22"/>
        </w:rPr>
        <w:t xml:space="preserve">benötigen </w:t>
      </w:r>
      <w:r w:rsidR="006000ED">
        <w:rPr>
          <w:rFonts w:ascii="Verdana" w:hAnsi="Verdana"/>
          <w:sz w:val="22"/>
          <w:szCs w:val="22"/>
        </w:rPr>
        <w:t xml:space="preserve">wir </w:t>
      </w:r>
      <w:r w:rsidR="00415212">
        <w:rPr>
          <w:rFonts w:ascii="Verdana" w:hAnsi="Verdana"/>
          <w:sz w:val="22"/>
          <w:szCs w:val="22"/>
        </w:rPr>
        <w:t>Ihre Rückmeldungen bis 28.02.2026</w:t>
      </w:r>
      <w:r w:rsidR="002B54FD">
        <w:rPr>
          <w:rFonts w:ascii="Verdana" w:hAnsi="Verdana"/>
          <w:sz w:val="22"/>
          <w:szCs w:val="22"/>
        </w:rPr>
        <w:t>.</w:t>
      </w:r>
    </w:p>
    <w:p w14:paraId="64845C73" w14:textId="77777777" w:rsidR="00305FE1" w:rsidRDefault="00305FE1" w:rsidP="008216AC">
      <w:pPr>
        <w:ind w:right="-2"/>
        <w:rPr>
          <w:rFonts w:ascii="Verdana" w:hAnsi="Verdana"/>
          <w:sz w:val="22"/>
          <w:szCs w:val="22"/>
        </w:rPr>
      </w:pPr>
    </w:p>
    <w:p w14:paraId="51212673" w14:textId="48C95670" w:rsidR="008216AC" w:rsidRPr="008216AC" w:rsidRDefault="00CA1179" w:rsidP="008216AC">
      <w:pPr>
        <w:ind w:right="-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Das Thema der Jahrestagung</w:t>
      </w:r>
      <w:r w:rsidR="00305FE1">
        <w:rPr>
          <w:rFonts w:ascii="Verdana" w:hAnsi="Verdana"/>
          <w:sz w:val="22"/>
          <w:szCs w:val="22"/>
        </w:rPr>
        <w:t xml:space="preserve"> lautet</w:t>
      </w:r>
      <w:r w:rsidR="00305FE1">
        <w:rPr>
          <w:rFonts w:ascii="Verdana" w:hAnsi="Verdana"/>
          <w:sz w:val="22"/>
          <w:szCs w:val="22"/>
        </w:rPr>
        <w:br/>
      </w:r>
      <w:proofErr w:type="spellStart"/>
      <w:r w:rsidR="008216AC" w:rsidRPr="008216AC">
        <w:rPr>
          <w:rFonts w:ascii="Verdana" w:hAnsi="Verdana"/>
          <w:b/>
          <w:bCs/>
          <w:sz w:val="22"/>
          <w:szCs w:val="22"/>
        </w:rPr>
        <w:t>Alternative</w:t>
      </w:r>
      <w:proofErr w:type="spellEnd"/>
      <w:r w:rsidR="008216AC" w:rsidRPr="008216AC">
        <w:rPr>
          <w:rFonts w:ascii="Verdana" w:hAnsi="Verdana"/>
          <w:b/>
          <w:bCs/>
          <w:sz w:val="22"/>
          <w:szCs w:val="22"/>
        </w:rPr>
        <w:t xml:space="preserve"> Antriebe</w:t>
      </w:r>
      <w:r w:rsidR="00B13E94">
        <w:rPr>
          <w:rFonts w:ascii="Verdana" w:hAnsi="Verdana"/>
          <w:b/>
          <w:bCs/>
          <w:sz w:val="22"/>
          <w:szCs w:val="22"/>
        </w:rPr>
        <w:t xml:space="preserve"> für</w:t>
      </w:r>
      <w:r w:rsidR="008216AC" w:rsidRPr="008216AC">
        <w:rPr>
          <w:rFonts w:ascii="Verdana" w:hAnsi="Verdana"/>
          <w:b/>
          <w:bCs/>
          <w:sz w:val="22"/>
          <w:szCs w:val="22"/>
        </w:rPr>
        <w:t xml:space="preserve"> Schienenfahrzeuge</w:t>
      </w:r>
    </w:p>
    <w:p w14:paraId="7FCCFD50" w14:textId="77777777" w:rsidR="008216AC" w:rsidRPr="008216AC" w:rsidRDefault="008216AC" w:rsidP="008216AC">
      <w:pPr>
        <w:ind w:right="-2"/>
        <w:rPr>
          <w:rFonts w:ascii="Verdana" w:hAnsi="Verdana"/>
          <w:sz w:val="22"/>
          <w:szCs w:val="22"/>
        </w:rPr>
      </w:pPr>
      <w:r w:rsidRPr="008216AC">
        <w:rPr>
          <w:rFonts w:ascii="Verdana" w:hAnsi="Verdana"/>
          <w:b/>
          <w:bCs/>
          <w:sz w:val="22"/>
          <w:szCs w:val="22"/>
        </w:rPr>
        <w:t> -Technik, Systemanforderungen, Betriebsbewährung, Handlungsbedarf -</w:t>
      </w:r>
    </w:p>
    <w:p w14:paraId="223EE041" w14:textId="761EE9B5" w:rsidR="00CA1179" w:rsidRDefault="00CA1179" w:rsidP="00BA1C97">
      <w:pPr>
        <w:ind w:right="-2"/>
        <w:rPr>
          <w:rFonts w:ascii="Verdana" w:hAnsi="Verdana"/>
          <w:sz w:val="22"/>
          <w:szCs w:val="22"/>
        </w:rPr>
      </w:pPr>
    </w:p>
    <w:p w14:paraId="162BA7B9" w14:textId="77777777" w:rsidR="00305FE1" w:rsidRDefault="00305FE1" w:rsidP="00BA1C97">
      <w:pPr>
        <w:ind w:right="-2"/>
        <w:rPr>
          <w:rFonts w:ascii="Verdana" w:hAnsi="Verdana"/>
          <w:sz w:val="22"/>
          <w:szCs w:val="22"/>
        </w:rPr>
      </w:pPr>
    </w:p>
    <w:tbl>
      <w:tblPr>
        <w:tblStyle w:val="Tabellenraster1"/>
        <w:tblpPr w:leftFromText="141" w:rightFromText="141" w:vertAnchor="page" w:horzAnchor="margin" w:tblpY="3805"/>
        <w:tblW w:w="9351" w:type="dxa"/>
        <w:tblLayout w:type="fixed"/>
        <w:tblLook w:val="04A0" w:firstRow="1" w:lastRow="0" w:firstColumn="1" w:lastColumn="0" w:noHBand="0" w:noVBand="1"/>
      </w:tblPr>
      <w:tblGrid>
        <w:gridCol w:w="3090"/>
        <w:gridCol w:w="1843"/>
        <w:gridCol w:w="307"/>
        <w:gridCol w:w="709"/>
        <w:gridCol w:w="3402"/>
      </w:tblGrid>
      <w:tr w:rsidR="00B5346E" w:rsidRPr="00241B0B" w14:paraId="7E7FAE3E" w14:textId="77777777" w:rsidTr="00B5346E">
        <w:trPr>
          <w:trHeight w:val="397"/>
        </w:trPr>
        <w:tc>
          <w:tcPr>
            <w:tcW w:w="3090" w:type="dxa"/>
            <w:shd w:val="clear" w:color="auto" w:fill="FDE9D9" w:themeFill="accent6" w:themeFillTint="33"/>
            <w:hideMark/>
          </w:tcPr>
          <w:p w14:paraId="18F15D43" w14:textId="77777777" w:rsidR="00B5346E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</w:t>
            </w:r>
            <w:r w:rsidRPr="3830B937">
              <w:rPr>
                <w:rFonts w:ascii="Calibri" w:hAnsi="Calibri" w:cs="Calibri"/>
                <w:sz w:val="16"/>
                <w:szCs w:val="16"/>
              </w:rPr>
              <w:t xml:space="preserve">ogramm für Begleitpersonen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3830B937">
              <w:rPr>
                <w:rFonts w:ascii="Calibri" w:hAnsi="Calibri" w:cs="Calibri"/>
                <w:sz w:val="16"/>
                <w:szCs w:val="16"/>
              </w:rPr>
              <w:t>(fakultativ)</w:t>
            </w:r>
          </w:p>
          <w:p w14:paraId="7E938131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shd w:val="clear" w:color="auto" w:fill="FDE9D9" w:themeFill="accent6" w:themeFillTint="33"/>
            <w:vAlign w:val="center"/>
            <w:hideMark/>
          </w:tcPr>
          <w:p w14:paraId="7BD03B4B" w14:textId="77777777" w:rsidR="00B5346E" w:rsidRPr="00241B0B" w:rsidRDefault="00B5346E" w:rsidP="00B534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Bezahlung ggf. vor Ort</w:t>
            </w:r>
          </w:p>
        </w:tc>
      </w:tr>
      <w:tr w:rsidR="00B5346E" w:rsidRPr="00241B0B" w14:paraId="65795F89" w14:textId="77777777" w:rsidTr="00B5346E">
        <w:trPr>
          <w:trHeight w:val="283"/>
        </w:trPr>
        <w:tc>
          <w:tcPr>
            <w:tcW w:w="3090" w:type="dxa"/>
            <w:vAlign w:val="center"/>
            <w:hideMark/>
          </w:tcPr>
          <w:p w14:paraId="034C866D" w14:textId="77777777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</w:rPr>
              <w:t>Gesamtsumme überweisen:</w:t>
            </w:r>
          </w:p>
        </w:tc>
        <w:tc>
          <w:tcPr>
            <w:tcW w:w="2150" w:type="dxa"/>
            <w:gridSpan w:val="2"/>
            <w:vAlign w:val="center"/>
            <w:hideMark/>
          </w:tcPr>
          <w:p w14:paraId="29CDA77D" w14:textId="77777777" w:rsidR="00B5346E" w:rsidRPr="00241B0B" w:rsidRDefault="00B5346E" w:rsidP="00B534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…………………….</w:t>
            </w:r>
          </w:p>
        </w:tc>
        <w:tc>
          <w:tcPr>
            <w:tcW w:w="4111" w:type="dxa"/>
            <w:gridSpan w:val="2"/>
          </w:tcPr>
          <w:p w14:paraId="519F407A" w14:textId="77777777" w:rsidR="00B5346E" w:rsidRPr="00241B0B" w:rsidRDefault="00B5346E" w:rsidP="00B534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18943F00" w14:textId="77777777" w:rsidTr="00B5346E">
        <w:trPr>
          <w:trHeight w:val="510"/>
        </w:trPr>
        <w:tc>
          <w:tcPr>
            <w:tcW w:w="3090" w:type="dxa"/>
          </w:tcPr>
          <w:p w14:paraId="7C52F517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vAlign w:val="center"/>
            <w:hideMark/>
          </w:tcPr>
          <w:p w14:paraId="159169E5" w14:textId="77777777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Konto Deutsche Maschinentechnische Gesellschaft e. V. (DMG):</w:t>
            </w:r>
            <w:r>
              <w:br/>
            </w:r>
            <w:r w:rsidRPr="3830B937">
              <w:rPr>
                <w:rFonts w:ascii="Calibri" w:hAnsi="Calibri" w:cs="Calibri"/>
                <w:sz w:val="16"/>
                <w:szCs w:val="16"/>
              </w:rPr>
              <w:t xml:space="preserve">bei der Commerzbank AG Berlin </w:t>
            </w:r>
            <w:r w:rsidRPr="00CD28A4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/ </w:t>
            </w:r>
            <w:r w:rsidRPr="00CD28A4">
              <w:rPr>
                <w:rFonts w:ascii="Calibri" w:hAnsi="Calibri" w:cs="Calibri"/>
                <w:b/>
                <w:bCs/>
                <w:color w:val="EE0000"/>
                <w:sz w:val="16"/>
                <w:szCs w:val="16"/>
              </w:rPr>
              <w:t>IBAN: DE28 1208 0000 4104 4400 01</w:t>
            </w:r>
            <w:r w:rsidRPr="00CD28A4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/ </w:t>
            </w:r>
            <w:r w:rsidRPr="00CD28A4">
              <w:rPr>
                <w:rFonts w:ascii="Calibri" w:hAnsi="Calibri" w:cs="Calibri"/>
                <w:b/>
                <w:bCs/>
                <w:color w:val="EE0000"/>
                <w:sz w:val="16"/>
                <w:szCs w:val="16"/>
              </w:rPr>
              <w:t>BIC: DRESDEFFI20</w:t>
            </w:r>
            <w:r w:rsidRPr="00CD28A4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</w:t>
            </w:r>
            <w:r w:rsidRPr="3830B937">
              <w:rPr>
                <w:rFonts w:ascii="Calibri" w:hAnsi="Calibri" w:cs="Calibri"/>
                <w:sz w:val="16"/>
                <w:szCs w:val="16"/>
              </w:rPr>
              <w:t xml:space="preserve">/ Verwendungszweck: </w:t>
            </w:r>
            <w:proofErr w:type="gramStart"/>
            <w:r w:rsidRPr="3830B937">
              <w:rPr>
                <w:rFonts w:ascii="Calibri" w:hAnsi="Calibri" w:cs="Calibri"/>
                <w:b/>
                <w:bCs/>
                <w:sz w:val="16"/>
                <w:szCs w:val="16"/>
              </w:rPr>
              <w:t>DMG Jahrestagung</w:t>
            </w:r>
            <w:proofErr w:type="gramEnd"/>
            <w:r w:rsidRPr="3830B93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2026</w:t>
            </w:r>
          </w:p>
          <w:p w14:paraId="06983775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Überweisungen aus dem Ausland bitte für die DMG spesenfrei vornehmen.</w:t>
            </w:r>
          </w:p>
        </w:tc>
      </w:tr>
      <w:tr w:rsidR="00B5346E" w:rsidRPr="00241B0B" w14:paraId="534B265D" w14:textId="77777777" w:rsidTr="00B5346E">
        <w:trPr>
          <w:trHeight w:val="340"/>
        </w:trPr>
        <w:tc>
          <w:tcPr>
            <w:tcW w:w="3090" w:type="dxa"/>
          </w:tcPr>
          <w:p w14:paraId="0A419F05" w14:textId="5DFB064F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3830B937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Absender (Teilnehmer):</w:t>
            </w:r>
          </w:p>
        </w:tc>
        <w:tc>
          <w:tcPr>
            <w:tcW w:w="1843" w:type="dxa"/>
          </w:tcPr>
          <w:p w14:paraId="127E4941" w14:textId="77777777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16" w:type="dxa"/>
            <w:gridSpan w:val="2"/>
            <w:vAlign w:val="center"/>
            <w:hideMark/>
          </w:tcPr>
          <w:p w14:paraId="11CCEC34" w14:textId="77777777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7D8E3318" w14:textId="77777777" w:rsidR="00B5346E" w:rsidRPr="00241B0B" w:rsidRDefault="00B5346E" w:rsidP="00B5346E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</w:tr>
      <w:tr w:rsidR="00B5346E" w:rsidRPr="00241B0B" w14:paraId="1CBD23D0" w14:textId="77777777" w:rsidTr="00B5346E">
        <w:trPr>
          <w:trHeight w:val="397"/>
        </w:trPr>
        <w:tc>
          <w:tcPr>
            <w:tcW w:w="3090" w:type="dxa"/>
            <w:hideMark/>
          </w:tcPr>
          <w:p w14:paraId="050BA75D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Name:</w:t>
            </w:r>
          </w:p>
        </w:tc>
        <w:tc>
          <w:tcPr>
            <w:tcW w:w="1843" w:type="dxa"/>
          </w:tcPr>
          <w:p w14:paraId="2B204BA4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1102968B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Vorname:</w:t>
            </w:r>
          </w:p>
        </w:tc>
        <w:tc>
          <w:tcPr>
            <w:tcW w:w="3402" w:type="dxa"/>
          </w:tcPr>
          <w:p w14:paraId="2B55FC4F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7518A197" w14:textId="77777777" w:rsidTr="00B5346E">
        <w:trPr>
          <w:trHeight w:val="397"/>
        </w:trPr>
        <w:tc>
          <w:tcPr>
            <w:tcW w:w="3090" w:type="dxa"/>
          </w:tcPr>
          <w:p w14:paraId="1F13B67C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  <w:tc>
          <w:tcPr>
            <w:tcW w:w="2859" w:type="dxa"/>
            <w:gridSpan w:val="3"/>
          </w:tcPr>
          <w:p w14:paraId="524C774E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A89D762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065C0E15" w14:textId="77777777" w:rsidTr="00B5346E">
        <w:trPr>
          <w:trHeight w:val="397"/>
        </w:trPr>
        <w:tc>
          <w:tcPr>
            <w:tcW w:w="3090" w:type="dxa"/>
          </w:tcPr>
          <w:p w14:paraId="4CFC19A3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Straße und Hausnummer</w:t>
            </w:r>
          </w:p>
        </w:tc>
        <w:tc>
          <w:tcPr>
            <w:tcW w:w="2859" w:type="dxa"/>
            <w:gridSpan w:val="3"/>
          </w:tcPr>
          <w:p w14:paraId="7E705EBF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EFD21A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270A19EA" w14:textId="77777777" w:rsidTr="00B5346E">
        <w:trPr>
          <w:trHeight w:val="397"/>
        </w:trPr>
        <w:tc>
          <w:tcPr>
            <w:tcW w:w="3090" w:type="dxa"/>
          </w:tcPr>
          <w:p w14:paraId="1494FEEB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Postleitzahl und Ort</w:t>
            </w:r>
          </w:p>
        </w:tc>
        <w:tc>
          <w:tcPr>
            <w:tcW w:w="2859" w:type="dxa"/>
            <w:gridSpan w:val="3"/>
          </w:tcPr>
          <w:p w14:paraId="33043532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797F01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3E5CA665" w14:textId="77777777" w:rsidTr="00B5346E">
        <w:trPr>
          <w:trHeight w:val="397"/>
        </w:trPr>
        <w:tc>
          <w:tcPr>
            <w:tcW w:w="3090" w:type="dxa"/>
          </w:tcPr>
          <w:p w14:paraId="4990E399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 xml:space="preserve">Telefon / </w:t>
            </w:r>
            <w:proofErr w:type="gramStart"/>
            <w:r w:rsidRPr="3830B937">
              <w:rPr>
                <w:rFonts w:ascii="Calibri" w:hAnsi="Calibri" w:cs="Calibri"/>
                <w:sz w:val="16"/>
                <w:szCs w:val="16"/>
              </w:rPr>
              <w:t>Mobil</w:t>
            </w:r>
            <w:proofErr w:type="gramEnd"/>
            <w:r w:rsidRPr="3830B937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2859" w:type="dxa"/>
            <w:gridSpan w:val="3"/>
          </w:tcPr>
          <w:p w14:paraId="56784A42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FC5B279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45337932" w14:textId="77777777" w:rsidTr="00B5346E">
        <w:trPr>
          <w:trHeight w:val="397"/>
        </w:trPr>
        <w:tc>
          <w:tcPr>
            <w:tcW w:w="3090" w:type="dxa"/>
          </w:tcPr>
          <w:p w14:paraId="036853C0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E-Mail:</w:t>
            </w:r>
          </w:p>
        </w:tc>
        <w:tc>
          <w:tcPr>
            <w:tcW w:w="2859" w:type="dxa"/>
            <w:gridSpan w:val="3"/>
            <w:hideMark/>
          </w:tcPr>
          <w:p w14:paraId="5461A52C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10A5A35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276ECD2A" w14:textId="77777777" w:rsidTr="00B5346E">
        <w:trPr>
          <w:trHeight w:val="397"/>
        </w:trPr>
        <w:tc>
          <w:tcPr>
            <w:tcW w:w="3090" w:type="dxa"/>
            <w:hideMark/>
          </w:tcPr>
          <w:p w14:paraId="62BD5A1D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Ggf. Begleitperson: Name:</w:t>
            </w:r>
          </w:p>
        </w:tc>
        <w:tc>
          <w:tcPr>
            <w:tcW w:w="1843" w:type="dxa"/>
          </w:tcPr>
          <w:p w14:paraId="1536FA68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79312286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Vorname:</w:t>
            </w:r>
          </w:p>
        </w:tc>
        <w:tc>
          <w:tcPr>
            <w:tcW w:w="3402" w:type="dxa"/>
          </w:tcPr>
          <w:p w14:paraId="6D06581A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346E" w:rsidRPr="00241B0B" w14:paraId="655B4781" w14:textId="77777777" w:rsidTr="00B5346E">
        <w:trPr>
          <w:trHeight w:val="399"/>
        </w:trPr>
        <w:tc>
          <w:tcPr>
            <w:tcW w:w="3090" w:type="dxa"/>
            <w:hideMark/>
          </w:tcPr>
          <w:p w14:paraId="60C19780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Datum:</w:t>
            </w:r>
          </w:p>
        </w:tc>
        <w:tc>
          <w:tcPr>
            <w:tcW w:w="1843" w:type="dxa"/>
          </w:tcPr>
          <w:p w14:paraId="7DDE0222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4904BD20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  <w:r w:rsidRPr="3830B937">
              <w:rPr>
                <w:rFonts w:ascii="Calibri" w:hAnsi="Calibri" w:cs="Calibri"/>
                <w:sz w:val="16"/>
                <w:szCs w:val="16"/>
              </w:rPr>
              <w:t>Unterschrift</w:t>
            </w:r>
          </w:p>
        </w:tc>
        <w:tc>
          <w:tcPr>
            <w:tcW w:w="3402" w:type="dxa"/>
          </w:tcPr>
          <w:p w14:paraId="55D84852" w14:textId="77777777" w:rsidR="00B5346E" w:rsidRPr="00241B0B" w:rsidRDefault="00B5346E" w:rsidP="00B5346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42FC976" w14:textId="77777777" w:rsidR="0062517E" w:rsidRDefault="0062517E" w:rsidP="001C0187">
      <w:pPr>
        <w:ind w:right="2824"/>
        <w:rPr>
          <w:rFonts w:ascii="Verdana" w:hAnsi="Verdana"/>
          <w:sz w:val="22"/>
          <w:szCs w:val="22"/>
        </w:rPr>
      </w:pPr>
    </w:p>
    <w:p w14:paraId="3D84D0F2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52FB21B4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1229796C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69F1266E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61A817B4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51ABF568" w14:textId="77777777" w:rsidR="00305FE1" w:rsidRDefault="00305FE1" w:rsidP="001C0187">
      <w:pPr>
        <w:ind w:right="2824"/>
        <w:rPr>
          <w:rFonts w:ascii="Verdana" w:hAnsi="Verdana"/>
          <w:sz w:val="22"/>
          <w:szCs w:val="22"/>
        </w:rPr>
      </w:pPr>
    </w:p>
    <w:p w14:paraId="01A95C51" w14:textId="1328CCB6" w:rsidR="0062032C" w:rsidRDefault="0062032C" w:rsidP="00A40ED3">
      <w:pPr>
        <w:ind w:right="-2"/>
      </w:pPr>
      <w:r w:rsidRPr="2F151957">
        <w:rPr>
          <w:rFonts w:ascii="Verdana" w:hAnsi="Verdana"/>
          <w:sz w:val="22"/>
          <w:szCs w:val="22"/>
        </w:rPr>
        <w:t xml:space="preserve">Senden Sie die unterschriebene Anmeldung bitte </w:t>
      </w:r>
      <w:r w:rsidR="4FE9E40F" w:rsidRPr="2F151957">
        <w:rPr>
          <w:rFonts w:ascii="Verdana" w:hAnsi="Verdana"/>
          <w:sz w:val="22"/>
          <w:szCs w:val="22"/>
        </w:rPr>
        <w:t xml:space="preserve">möglichst bis 28.02. </w:t>
      </w:r>
      <w:r w:rsidRPr="2F151957">
        <w:rPr>
          <w:rFonts w:ascii="Verdana" w:hAnsi="Verdana"/>
          <w:sz w:val="22"/>
          <w:szCs w:val="22"/>
        </w:rPr>
        <w:t xml:space="preserve">an </w:t>
      </w:r>
      <w:hyperlink r:id="rId11">
        <w:r w:rsidRPr="2F151957">
          <w:rPr>
            <w:rStyle w:val="Hyperlink"/>
            <w:rFonts w:ascii="Verdana" w:hAnsi="Verdana"/>
            <w:sz w:val="22"/>
            <w:szCs w:val="22"/>
          </w:rPr>
          <w:t>jahrestagung2026@dmg-bahn.de</w:t>
        </w:r>
      </w:hyperlink>
      <w:r>
        <w:t>.</w:t>
      </w:r>
    </w:p>
    <w:p w14:paraId="0B72B9F7" w14:textId="0C8D4151" w:rsidR="00305FE1" w:rsidRDefault="00343FF4" w:rsidP="00A40ED3">
      <w:pPr>
        <w:ind w:right="-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Mit Eingang der unterschriebenen </w:t>
      </w:r>
      <w:r w:rsidR="00A40ED3">
        <w:rPr>
          <w:rFonts w:ascii="Verdana" w:hAnsi="Verdana"/>
          <w:sz w:val="22"/>
          <w:szCs w:val="22"/>
        </w:rPr>
        <w:t>Anmeldung ist diese verbindlich.</w:t>
      </w:r>
      <w:r w:rsidR="00A40ED3">
        <w:rPr>
          <w:rFonts w:ascii="Verdana" w:hAnsi="Verdana"/>
          <w:sz w:val="22"/>
          <w:szCs w:val="22"/>
        </w:rPr>
        <w:br/>
        <w:t xml:space="preserve">Bitte überweisen Sie zeitnah den </w:t>
      </w:r>
      <w:r w:rsidR="00D13BB8">
        <w:rPr>
          <w:rFonts w:ascii="Verdana" w:hAnsi="Verdana"/>
          <w:sz w:val="22"/>
          <w:szCs w:val="22"/>
        </w:rPr>
        <w:t xml:space="preserve">jeweiligen </w:t>
      </w:r>
      <w:r w:rsidR="006914FE">
        <w:rPr>
          <w:rFonts w:ascii="Verdana" w:hAnsi="Verdana"/>
          <w:sz w:val="22"/>
          <w:szCs w:val="22"/>
        </w:rPr>
        <w:t>Betrag auf das angegebene Konto</w:t>
      </w:r>
      <w:r w:rsidR="00B80EAB">
        <w:rPr>
          <w:rFonts w:ascii="Verdana" w:hAnsi="Verdana"/>
          <w:sz w:val="22"/>
          <w:szCs w:val="22"/>
        </w:rPr>
        <w:t>.</w:t>
      </w:r>
    </w:p>
    <w:p w14:paraId="67A0FF54" w14:textId="77777777" w:rsidR="00942C7E" w:rsidRDefault="00942C7E" w:rsidP="00A40ED3">
      <w:pPr>
        <w:ind w:right="-2"/>
        <w:rPr>
          <w:rFonts w:ascii="Verdana" w:hAnsi="Verdana"/>
          <w:sz w:val="22"/>
          <w:szCs w:val="22"/>
        </w:rPr>
      </w:pPr>
    </w:p>
    <w:p w14:paraId="355E3353" w14:textId="77777777" w:rsidR="00942C7E" w:rsidRDefault="00942C7E" w:rsidP="00A40ED3">
      <w:pPr>
        <w:ind w:right="-2"/>
        <w:rPr>
          <w:rFonts w:ascii="Verdana" w:hAnsi="Verdana"/>
          <w:sz w:val="22"/>
          <w:szCs w:val="22"/>
        </w:rPr>
      </w:pPr>
    </w:p>
    <w:p w14:paraId="2770CDC4" w14:textId="2A8E991B" w:rsidR="00D90EC7" w:rsidRDefault="00D90EC7" w:rsidP="00A40ED3">
      <w:pPr>
        <w:ind w:right="-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Wir freuen uns auf eine rege T</w:t>
      </w:r>
      <w:r w:rsidR="005B6D1F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ilnahme</w:t>
      </w:r>
      <w:r w:rsidR="005B6D1F">
        <w:rPr>
          <w:rFonts w:ascii="Verdana" w:hAnsi="Verdana"/>
          <w:sz w:val="22"/>
          <w:szCs w:val="22"/>
        </w:rPr>
        <w:t>.</w:t>
      </w:r>
    </w:p>
    <w:p w14:paraId="47CADFA7" w14:textId="77777777" w:rsidR="005B6D1F" w:rsidRDefault="005B6D1F" w:rsidP="00A40ED3">
      <w:pPr>
        <w:ind w:right="-2"/>
        <w:rPr>
          <w:rFonts w:ascii="Verdana" w:hAnsi="Verdana"/>
          <w:sz w:val="22"/>
          <w:szCs w:val="22"/>
        </w:rPr>
      </w:pPr>
    </w:p>
    <w:p w14:paraId="4D51A640" w14:textId="77777777" w:rsidR="00DF097D" w:rsidRPr="00DF097D" w:rsidRDefault="00DF097D" w:rsidP="00DF097D">
      <w:pPr>
        <w:ind w:right="-2"/>
        <w:rPr>
          <w:rFonts w:ascii="Verdana" w:hAnsi="Verdana"/>
          <w:sz w:val="22"/>
          <w:szCs w:val="22"/>
        </w:rPr>
      </w:pPr>
      <w:r w:rsidRPr="00DF097D">
        <w:rPr>
          <w:rFonts w:ascii="Verdana" w:hAnsi="Verdana"/>
          <w:sz w:val="22"/>
          <w:szCs w:val="22"/>
        </w:rPr>
        <w:t>Siegfried Krähahn</w:t>
      </w:r>
    </w:p>
    <w:p w14:paraId="5063CF30" w14:textId="77777777" w:rsidR="00DF097D" w:rsidRPr="00DF097D" w:rsidRDefault="00DF097D" w:rsidP="00DF097D">
      <w:pPr>
        <w:ind w:right="-2"/>
        <w:rPr>
          <w:rFonts w:ascii="Verdana" w:hAnsi="Verdana"/>
          <w:sz w:val="22"/>
          <w:szCs w:val="22"/>
        </w:rPr>
      </w:pPr>
      <w:r w:rsidRPr="00DF097D">
        <w:rPr>
          <w:rFonts w:ascii="Verdana" w:hAnsi="Verdana"/>
          <w:sz w:val="22"/>
          <w:szCs w:val="22"/>
        </w:rPr>
        <w:t xml:space="preserve">Geschäftsführung </w:t>
      </w:r>
      <w:proofErr w:type="gramStart"/>
      <w:r w:rsidRPr="00DF097D">
        <w:rPr>
          <w:rFonts w:ascii="Verdana" w:hAnsi="Verdana"/>
          <w:sz w:val="22"/>
          <w:szCs w:val="22"/>
        </w:rPr>
        <w:t>DMG Bahn</w:t>
      </w:r>
      <w:proofErr w:type="gramEnd"/>
      <w:r w:rsidRPr="00DF097D">
        <w:rPr>
          <w:rFonts w:ascii="Verdana" w:hAnsi="Verdana"/>
          <w:sz w:val="22"/>
          <w:szCs w:val="22"/>
        </w:rPr>
        <w:t xml:space="preserve"> e. V.</w:t>
      </w:r>
    </w:p>
    <w:p w14:paraId="1CEC4574" w14:textId="0960455D" w:rsidR="005B6D1F" w:rsidRPr="00CB6863" w:rsidRDefault="005B6D1F" w:rsidP="00DF097D">
      <w:pPr>
        <w:ind w:right="-2"/>
        <w:rPr>
          <w:rFonts w:ascii="Verdana" w:hAnsi="Verdana"/>
          <w:sz w:val="22"/>
          <w:szCs w:val="22"/>
        </w:rPr>
      </w:pPr>
    </w:p>
    <w:sectPr w:rsidR="005B6D1F" w:rsidRPr="00CB6863" w:rsidSect="002B30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284" w:left="1418" w:header="170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F30D" w14:textId="77777777" w:rsidR="00FC7744" w:rsidRDefault="00FC7744" w:rsidP="004F5686">
      <w:r>
        <w:separator/>
      </w:r>
    </w:p>
  </w:endnote>
  <w:endnote w:type="continuationSeparator" w:id="0">
    <w:p w14:paraId="1FA9B183" w14:textId="77777777" w:rsidR="00FC7744" w:rsidRDefault="00FC7744" w:rsidP="004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67" w:type="dxa"/>
      <w:tblInd w:w="-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8"/>
      <w:gridCol w:w="3722"/>
      <w:gridCol w:w="2807"/>
    </w:tblGrid>
    <w:tr w:rsidR="00BD5EC5" w:rsidRPr="00D644F9" w14:paraId="6A40146C" w14:textId="77777777" w:rsidTr="00844B02">
      <w:tc>
        <w:tcPr>
          <w:tcW w:w="3938" w:type="dxa"/>
        </w:tcPr>
        <w:p w14:paraId="4F634296" w14:textId="77777777" w:rsidR="00BD5EC5" w:rsidRPr="00CF4E55" w:rsidRDefault="00BD5EC5" w:rsidP="00BD5EC5">
          <w:pPr>
            <w:spacing w:before="60" w:line="160" w:lineRule="exact"/>
            <w:rPr>
              <w:rFonts w:cstheme="minorHAnsi"/>
              <w:color w:val="4A442A" w:themeColor="background2" w:themeShade="40"/>
              <w:sz w:val="14"/>
              <w:szCs w:val="14"/>
            </w:rPr>
          </w:pPr>
          <w:r w:rsidRPr="002F6A55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Geschäfts- und Rechnungsadresse</w:t>
          </w:r>
        </w:p>
      </w:tc>
      <w:tc>
        <w:tcPr>
          <w:tcW w:w="3722" w:type="dxa"/>
        </w:tcPr>
        <w:p w14:paraId="2DFE4FD5" w14:textId="77777777" w:rsidR="00BD5EC5" w:rsidRPr="00CF4E55" w:rsidRDefault="00BD5EC5" w:rsidP="00BD5EC5">
          <w:pPr>
            <w:spacing w:before="60" w:line="160" w:lineRule="exact"/>
            <w:jc w:val="center"/>
            <w:rPr>
              <w:rFonts w:cstheme="minorHAnsi"/>
              <w:color w:val="4A442A" w:themeColor="background2" w:themeShade="40"/>
              <w:sz w:val="12"/>
              <w:szCs w:val="12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Gesamtvorstand:</w:t>
          </w:r>
        </w:p>
      </w:tc>
      <w:tc>
        <w:tcPr>
          <w:tcW w:w="2807" w:type="dxa"/>
        </w:tcPr>
        <w:p w14:paraId="104961F8" w14:textId="77777777" w:rsidR="00BD5EC5" w:rsidRPr="00D644F9" w:rsidRDefault="00BD5EC5" w:rsidP="00BD5EC5">
          <w:pPr>
            <w:spacing w:before="60" w:line="160" w:lineRule="exact"/>
            <w:jc w:val="right"/>
            <w:rPr>
              <w:rFonts w:cstheme="minorHAnsi"/>
              <w:color w:val="4A442A" w:themeColor="background2" w:themeShade="40"/>
              <w:sz w:val="14"/>
              <w:szCs w:val="14"/>
              <w:lang w:val="en-US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Bankverbindung:</w:t>
          </w: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 </w:t>
          </w:r>
        </w:p>
      </w:tc>
    </w:tr>
    <w:tr w:rsidR="00BD5EC5" w:rsidRPr="00D644F9" w14:paraId="5515C1C9" w14:textId="77777777" w:rsidTr="00844B02">
      <w:tc>
        <w:tcPr>
          <w:tcW w:w="3938" w:type="dxa"/>
        </w:tcPr>
        <w:p w14:paraId="375C6F51" w14:textId="77777777" w:rsidR="00BD5EC5" w:rsidRPr="00E74431" w:rsidRDefault="00BD5EC5" w:rsidP="00BD5EC5">
          <w:pPr>
            <w:spacing w:line="160" w:lineRule="exact"/>
            <w:rPr>
              <w:rFonts w:ascii="Futura Bk BT" w:hAnsi="Futura Bk BT" w:cstheme="minorHAnsi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DMG Bahn e.V.</w:t>
          </w:r>
        </w:p>
      </w:tc>
      <w:tc>
        <w:tcPr>
          <w:tcW w:w="3722" w:type="dxa"/>
        </w:tcPr>
        <w:p w14:paraId="70274878" w14:textId="77777777" w:rsidR="00BD5EC5" w:rsidRPr="00984231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Dr.-Ing. Ansgar Brockmeyer (Erster Vorsitzender)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,</w:t>
          </w:r>
        </w:p>
      </w:tc>
      <w:tc>
        <w:tcPr>
          <w:tcW w:w="2807" w:type="dxa"/>
        </w:tcPr>
        <w:p w14:paraId="2E141FD4" w14:textId="77777777" w:rsidR="00BD5EC5" w:rsidRPr="00984231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DMG e. V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.</w:t>
          </w:r>
        </w:p>
      </w:tc>
    </w:tr>
    <w:tr w:rsidR="00BD5EC5" w:rsidRPr="00D644F9" w14:paraId="0108BD91" w14:textId="77777777" w:rsidTr="00844B02">
      <w:tc>
        <w:tcPr>
          <w:tcW w:w="3938" w:type="dxa"/>
        </w:tcPr>
        <w:p w14:paraId="3EB81795" w14:textId="77777777" w:rsidR="00BD5EC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c/o Verband der Bahnindustrie in Deutschland Service GmbH</w:t>
          </w:r>
        </w:p>
      </w:tc>
      <w:tc>
        <w:tcPr>
          <w:tcW w:w="3722" w:type="dxa"/>
        </w:tcPr>
        <w:p w14:paraId="376D879F" w14:textId="77777777" w:rsidR="00BD5EC5" w:rsidRPr="00CF4E55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Dipl.-Ing. Hans Peter Lang (Zweiter Vorsitzender),</w:t>
          </w:r>
        </w:p>
      </w:tc>
      <w:tc>
        <w:tcPr>
          <w:tcW w:w="2807" w:type="dxa"/>
        </w:tcPr>
        <w:p w14:paraId="7FF8A617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Commerzbank AG Berlin</w:t>
          </w:r>
        </w:p>
      </w:tc>
    </w:tr>
    <w:tr w:rsidR="00BD5EC5" w:rsidRPr="00D644F9" w14:paraId="3B35821A" w14:textId="77777777" w:rsidTr="00844B02">
      <w:tc>
        <w:tcPr>
          <w:tcW w:w="3938" w:type="dxa"/>
        </w:tcPr>
        <w:p w14:paraId="475D04DE" w14:textId="77777777" w:rsidR="00BD5EC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cstheme="minorHAnsi"/>
              <w:color w:val="4A442A" w:themeColor="background2" w:themeShade="40"/>
              <w:sz w:val="14"/>
              <w:szCs w:val="14"/>
            </w:rPr>
            <w:t>U</w:t>
          </w: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niversitätsstr. 2</w:t>
          </w:r>
        </w:p>
      </w:tc>
      <w:tc>
        <w:tcPr>
          <w:tcW w:w="3722" w:type="dxa"/>
        </w:tcPr>
        <w:p w14:paraId="5690A465" w14:textId="77777777" w:rsidR="00BD5EC5" w:rsidRPr="00CF4E55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M. Sc. Siegfried Krähahn (Geschäftsführer),</w:t>
          </w:r>
        </w:p>
      </w:tc>
      <w:tc>
        <w:tcPr>
          <w:tcW w:w="2807" w:type="dxa"/>
        </w:tcPr>
        <w:p w14:paraId="05FFA3A4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IBAN: DE55 1208 0000 4104 4400 00</w:t>
          </w:r>
        </w:p>
      </w:tc>
    </w:tr>
    <w:tr w:rsidR="00BD5EC5" w:rsidRPr="00793D87" w14:paraId="7B65480D" w14:textId="77777777" w:rsidTr="00844B02">
      <w:tc>
        <w:tcPr>
          <w:tcW w:w="3938" w:type="dxa"/>
        </w:tcPr>
        <w:p w14:paraId="0ECCE9C7" w14:textId="77777777" w:rsidR="00BD5EC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10117 Berlin</w:t>
          </w:r>
        </w:p>
      </w:tc>
      <w:tc>
        <w:tcPr>
          <w:tcW w:w="3722" w:type="dxa"/>
        </w:tcPr>
        <w:p w14:paraId="663131F6" w14:textId="77777777" w:rsidR="00BD5EC5" w:rsidRPr="00CF4E55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Dipl.-Kaufm. Klaus Metzlaff (Schatzmeister),</w:t>
          </w:r>
        </w:p>
      </w:tc>
      <w:tc>
        <w:tcPr>
          <w:tcW w:w="2807" w:type="dxa"/>
        </w:tcPr>
        <w:p w14:paraId="08568CD4" w14:textId="77777777" w:rsidR="00BD5EC5" w:rsidRPr="00793D87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BIC: DRESDEFFI20</w:t>
          </w:r>
        </w:p>
      </w:tc>
    </w:tr>
    <w:tr w:rsidR="00BD5EC5" w:rsidRPr="00793D87" w14:paraId="7584342E" w14:textId="77777777" w:rsidTr="00844B02">
      <w:tc>
        <w:tcPr>
          <w:tcW w:w="3938" w:type="dxa"/>
        </w:tcPr>
        <w:p w14:paraId="778A0CE9" w14:textId="77777777" w:rsidR="00BD5EC5" w:rsidRPr="00CF4E5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061E3FF5" w14:textId="77777777" w:rsidR="00BD5EC5" w:rsidRPr="00CF4E55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5188507A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</w:tr>
    <w:tr w:rsidR="00BD5EC5" w:rsidRPr="00793D87" w14:paraId="144FC1E6" w14:textId="77777777" w:rsidTr="00844B02">
      <w:tc>
        <w:tcPr>
          <w:tcW w:w="3938" w:type="dxa"/>
        </w:tcPr>
        <w:p w14:paraId="6BD2BD12" w14:textId="77777777" w:rsidR="00BD5EC5" w:rsidRPr="00833334" w:rsidRDefault="00BD5EC5" w:rsidP="00BD5EC5">
          <w:pPr>
            <w:spacing w:line="160" w:lineRule="exact"/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</w:pPr>
          <w:r w:rsidRPr="00833334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Registereintrag</w:t>
          </w:r>
        </w:p>
      </w:tc>
      <w:tc>
        <w:tcPr>
          <w:tcW w:w="3722" w:type="dxa"/>
        </w:tcPr>
        <w:p w14:paraId="0EAC5F31" w14:textId="77777777" w:rsidR="00BD5EC5" w:rsidRPr="00CF4E5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2F6A55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Geschäftsführung:</w:t>
          </w:r>
        </w:p>
      </w:tc>
      <w:tc>
        <w:tcPr>
          <w:tcW w:w="2807" w:type="dxa"/>
        </w:tcPr>
        <w:p w14:paraId="05CC93D3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Kassenführung</w:t>
          </w:r>
          <w:r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:</w:t>
          </w:r>
        </w:p>
      </w:tc>
    </w:tr>
    <w:tr w:rsidR="00BD5EC5" w:rsidRPr="00AE78CC" w14:paraId="1D0927D0" w14:textId="77777777" w:rsidTr="00844B02">
      <w:trPr>
        <w:trHeight w:val="125"/>
      </w:trPr>
      <w:tc>
        <w:tcPr>
          <w:tcW w:w="3938" w:type="dxa"/>
        </w:tcPr>
        <w:p w14:paraId="52CE4987" w14:textId="77777777" w:rsidR="00BD5EC5" w:rsidRPr="00833334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833334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Amtsgericht Berlin Charlottenburg, VR 25333 B</w:t>
          </w:r>
        </w:p>
      </w:tc>
      <w:tc>
        <w:tcPr>
          <w:tcW w:w="3722" w:type="dxa"/>
        </w:tcPr>
        <w:p w14:paraId="4EE7A9FE" w14:textId="77777777" w:rsidR="00BD5EC5" w:rsidRPr="00CF4E5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M.</w:t>
          </w: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 Sc. Siegfried Krähahn</w:t>
          </w:r>
        </w:p>
      </w:tc>
      <w:tc>
        <w:tcPr>
          <w:tcW w:w="2807" w:type="dxa"/>
        </w:tcPr>
        <w:p w14:paraId="287148F8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Dipl.-Kaufm. Klaus Metzlaff</w:t>
          </w:r>
        </w:p>
      </w:tc>
    </w:tr>
    <w:tr w:rsidR="00BD5EC5" w:rsidRPr="00AE78CC" w14:paraId="76502786" w14:textId="77777777" w:rsidTr="00844B02">
      <w:trPr>
        <w:trHeight w:val="125"/>
      </w:trPr>
      <w:tc>
        <w:tcPr>
          <w:tcW w:w="3938" w:type="dxa"/>
        </w:tcPr>
        <w:p w14:paraId="0349289D" w14:textId="77777777" w:rsidR="00BD5EC5" w:rsidRPr="002F6A55" w:rsidRDefault="00BD5EC5" w:rsidP="00BD5EC5">
          <w:pPr>
            <w:spacing w:line="160" w:lineRule="exact"/>
            <w:rPr>
              <w:rFonts w:cstheme="minorHAnsi"/>
              <w:b/>
              <w:bCs/>
              <w:color w:val="4A442A" w:themeColor="background2" w:themeShade="40"/>
              <w:sz w:val="14"/>
              <w:szCs w:val="14"/>
            </w:rPr>
          </w:pPr>
          <w:hyperlink r:id="rId1" w:history="1">
            <w:r w:rsidRPr="00812AFC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www.dmg-bahn.de</w:t>
            </w:r>
          </w:hyperlink>
        </w:p>
      </w:tc>
      <w:tc>
        <w:tcPr>
          <w:tcW w:w="3722" w:type="dxa"/>
        </w:tcPr>
        <w:p w14:paraId="28A7BE8B" w14:textId="77777777" w:rsidR="00BD5EC5" w:rsidRPr="00CF4E5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E-Mail: </w:t>
          </w:r>
          <w:hyperlink r:id="rId2" w:history="1">
            <w:r w:rsidRPr="00E1654F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geschaeftsfuehrung@dmg-bahn.de</w:t>
            </w:r>
          </w:hyperlink>
        </w:p>
      </w:tc>
      <w:tc>
        <w:tcPr>
          <w:tcW w:w="2807" w:type="dxa"/>
        </w:tcPr>
        <w:p w14:paraId="4645941E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E-Mail: </w:t>
          </w:r>
          <w:hyperlink r:id="rId3" w:history="1">
            <w:r w:rsidRPr="00E1654F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schatzmeister@dmg-bahn.de</w:t>
            </w:r>
          </w:hyperlink>
        </w:p>
      </w:tc>
    </w:tr>
    <w:tr w:rsidR="00BD5EC5" w:rsidRPr="00AE78CC" w14:paraId="3874A8C9" w14:textId="77777777" w:rsidTr="00844B02">
      <w:trPr>
        <w:trHeight w:val="125"/>
      </w:trPr>
      <w:tc>
        <w:tcPr>
          <w:tcW w:w="3938" w:type="dxa"/>
        </w:tcPr>
        <w:p w14:paraId="7C093DB5" w14:textId="77777777" w:rsidR="00BD5EC5" w:rsidRPr="00453DDA" w:rsidRDefault="00BD5EC5" w:rsidP="00BD5EC5">
          <w:pPr>
            <w:spacing w:line="160" w:lineRule="exact"/>
            <w:rPr>
              <w:rFonts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099136AD" w14:textId="77777777" w:rsidR="00BD5EC5" w:rsidRPr="00793D87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22EB504F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</w:tr>
    <w:tr w:rsidR="00BD5EC5" w:rsidRPr="00AE78CC" w14:paraId="42325564" w14:textId="77777777" w:rsidTr="00844B02">
      <w:trPr>
        <w:trHeight w:val="125"/>
      </w:trPr>
      <w:tc>
        <w:tcPr>
          <w:tcW w:w="3938" w:type="dxa"/>
        </w:tcPr>
        <w:p w14:paraId="6E7C08CC" w14:textId="77777777" w:rsidR="00BD5EC5" w:rsidRPr="00CF4E55" w:rsidRDefault="00BD5EC5" w:rsidP="00BD5EC5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276A7BE3" w14:textId="77777777" w:rsidR="00BD5EC5" w:rsidRPr="00793D87" w:rsidRDefault="00BD5EC5" w:rsidP="00BD5EC5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3B1F7E05" w14:textId="77777777" w:rsidR="00BD5EC5" w:rsidRPr="00CF4E55" w:rsidRDefault="00BD5EC5" w:rsidP="00BD5EC5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t xml:space="preserve">Seite 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begin"/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instrText xml:space="preserve"> PAGE  \* Arabic  \* MERGEFORMAT </w:instrTex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separate"/>
          </w:r>
          <w:r w:rsidR="0062207D">
            <w:rPr>
              <w:rFonts w:ascii="Futura Bk BT" w:hAnsi="Futura Bk BT" w:cstheme="minorHAnsi"/>
              <w:noProof/>
              <w:color w:val="4A442A" w:themeColor="background2" w:themeShade="40"/>
              <w:sz w:val="14"/>
              <w:szCs w:val="14"/>
              <w:lang w:val="en-US"/>
            </w:rPr>
            <w:t>2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end"/>
          </w:r>
        </w:p>
      </w:tc>
    </w:tr>
  </w:tbl>
  <w:p w14:paraId="2002B36C" w14:textId="77777777" w:rsidR="00ED7953" w:rsidRPr="000F037A" w:rsidRDefault="00ED7953" w:rsidP="00844B02">
    <w:pPr>
      <w:spacing w:after="60" w:line="160" w:lineRule="exact"/>
      <w:rPr>
        <w:rFonts w:ascii="Futura Bk BT" w:hAnsi="Futura Bk BT" w:cstheme="minorHAnsi"/>
        <w:color w:val="4A442A" w:themeColor="background2" w:themeShade="4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67" w:type="dxa"/>
      <w:tblInd w:w="-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8"/>
      <w:gridCol w:w="3722"/>
      <w:gridCol w:w="2807"/>
    </w:tblGrid>
    <w:tr w:rsidR="002B30C9" w:rsidRPr="00D644F9" w14:paraId="0BA85B85" w14:textId="77777777">
      <w:tc>
        <w:tcPr>
          <w:tcW w:w="3938" w:type="dxa"/>
        </w:tcPr>
        <w:p w14:paraId="44A9CA4F" w14:textId="77777777" w:rsidR="002B30C9" w:rsidRPr="00CF4E55" w:rsidRDefault="002B30C9" w:rsidP="002B30C9">
          <w:pPr>
            <w:spacing w:before="60" w:line="160" w:lineRule="exact"/>
            <w:rPr>
              <w:rFonts w:cstheme="minorHAnsi"/>
              <w:color w:val="4A442A" w:themeColor="background2" w:themeShade="40"/>
              <w:sz w:val="14"/>
              <w:szCs w:val="14"/>
            </w:rPr>
          </w:pPr>
          <w:r w:rsidRPr="002F6A55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Geschäfts- und Rechnungsadresse</w:t>
          </w:r>
        </w:p>
      </w:tc>
      <w:tc>
        <w:tcPr>
          <w:tcW w:w="3722" w:type="dxa"/>
        </w:tcPr>
        <w:p w14:paraId="40C30760" w14:textId="77777777" w:rsidR="002B30C9" w:rsidRPr="00CF4E55" w:rsidRDefault="002B30C9" w:rsidP="002B30C9">
          <w:pPr>
            <w:spacing w:before="60" w:line="160" w:lineRule="exact"/>
            <w:jc w:val="center"/>
            <w:rPr>
              <w:rFonts w:cstheme="minorHAnsi"/>
              <w:color w:val="4A442A" w:themeColor="background2" w:themeShade="40"/>
              <w:sz w:val="12"/>
              <w:szCs w:val="12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Gesamtvorstand:</w:t>
          </w:r>
        </w:p>
      </w:tc>
      <w:tc>
        <w:tcPr>
          <w:tcW w:w="2807" w:type="dxa"/>
        </w:tcPr>
        <w:p w14:paraId="14FEBD14" w14:textId="77777777" w:rsidR="002B30C9" w:rsidRPr="00D644F9" w:rsidRDefault="002B30C9" w:rsidP="002B30C9">
          <w:pPr>
            <w:spacing w:before="60" w:line="160" w:lineRule="exact"/>
            <w:jc w:val="right"/>
            <w:rPr>
              <w:rFonts w:cstheme="minorHAnsi"/>
              <w:color w:val="4A442A" w:themeColor="background2" w:themeShade="40"/>
              <w:sz w:val="14"/>
              <w:szCs w:val="14"/>
              <w:lang w:val="en-US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Bankverbindung:</w:t>
          </w: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 </w:t>
          </w:r>
        </w:p>
      </w:tc>
    </w:tr>
    <w:tr w:rsidR="002B30C9" w:rsidRPr="00D644F9" w14:paraId="748E20B5" w14:textId="77777777">
      <w:tc>
        <w:tcPr>
          <w:tcW w:w="3938" w:type="dxa"/>
        </w:tcPr>
        <w:p w14:paraId="54CBBA15" w14:textId="77777777" w:rsidR="002B30C9" w:rsidRPr="00E74431" w:rsidRDefault="002B30C9" w:rsidP="002B30C9">
          <w:pPr>
            <w:spacing w:line="160" w:lineRule="exact"/>
            <w:rPr>
              <w:rFonts w:ascii="Futura Bk BT" w:hAnsi="Futura Bk BT" w:cstheme="minorHAnsi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DMG Bahn e.V.</w:t>
          </w:r>
        </w:p>
      </w:tc>
      <w:tc>
        <w:tcPr>
          <w:tcW w:w="3722" w:type="dxa"/>
        </w:tcPr>
        <w:p w14:paraId="26AE9D62" w14:textId="77777777" w:rsidR="002B30C9" w:rsidRPr="00984231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Dr.-Ing. Ansgar Brockmeyer (Erster Vorsitzender)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,</w:t>
          </w:r>
        </w:p>
      </w:tc>
      <w:tc>
        <w:tcPr>
          <w:tcW w:w="2807" w:type="dxa"/>
        </w:tcPr>
        <w:p w14:paraId="13D885B5" w14:textId="77777777" w:rsidR="002B30C9" w:rsidRPr="00984231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DMG e. V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.</w:t>
          </w:r>
        </w:p>
      </w:tc>
    </w:tr>
    <w:tr w:rsidR="002B30C9" w:rsidRPr="00D644F9" w14:paraId="5C927F6A" w14:textId="77777777">
      <w:tc>
        <w:tcPr>
          <w:tcW w:w="3938" w:type="dxa"/>
        </w:tcPr>
        <w:p w14:paraId="0B89A330" w14:textId="77777777" w:rsidR="002B30C9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c/o Verband der Bahnindustrie in Deutschland Service GmbH</w:t>
          </w:r>
        </w:p>
      </w:tc>
      <w:tc>
        <w:tcPr>
          <w:tcW w:w="3722" w:type="dxa"/>
        </w:tcPr>
        <w:p w14:paraId="3A461D6A" w14:textId="77777777" w:rsidR="002B30C9" w:rsidRPr="00CF4E55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Dipl.-Ing. Hans Peter Lang (Zweiter Vorsitzender),</w:t>
          </w:r>
        </w:p>
      </w:tc>
      <w:tc>
        <w:tcPr>
          <w:tcW w:w="2807" w:type="dxa"/>
        </w:tcPr>
        <w:p w14:paraId="2EE32F18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Commerzbank AG Berlin</w:t>
          </w:r>
        </w:p>
      </w:tc>
    </w:tr>
    <w:tr w:rsidR="002B30C9" w:rsidRPr="00D644F9" w14:paraId="698DC50E" w14:textId="77777777">
      <w:tc>
        <w:tcPr>
          <w:tcW w:w="3938" w:type="dxa"/>
        </w:tcPr>
        <w:p w14:paraId="7B2EDB39" w14:textId="77777777" w:rsidR="002B30C9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cstheme="minorHAnsi"/>
              <w:color w:val="4A442A" w:themeColor="background2" w:themeShade="40"/>
              <w:sz w:val="14"/>
              <w:szCs w:val="14"/>
            </w:rPr>
            <w:t>U</w:t>
          </w: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niversitätsstr. 2</w:t>
          </w:r>
        </w:p>
      </w:tc>
      <w:tc>
        <w:tcPr>
          <w:tcW w:w="3722" w:type="dxa"/>
        </w:tcPr>
        <w:p w14:paraId="4F9D121E" w14:textId="77777777" w:rsidR="002B30C9" w:rsidRPr="00CF4E55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M. Sc. Siegfried Krähahn (Geschäftsführer),</w:t>
          </w:r>
        </w:p>
      </w:tc>
      <w:tc>
        <w:tcPr>
          <w:tcW w:w="2807" w:type="dxa"/>
        </w:tcPr>
        <w:p w14:paraId="57CCDED7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IBAN: DE55 1208 0000 4104 4400 00</w:t>
          </w:r>
        </w:p>
      </w:tc>
    </w:tr>
    <w:tr w:rsidR="002B30C9" w:rsidRPr="00793D87" w14:paraId="013D12D9" w14:textId="77777777">
      <w:tc>
        <w:tcPr>
          <w:tcW w:w="3938" w:type="dxa"/>
        </w:tcPr>
        <w:p w14:paraId="7ECD99F3" w14:textId="77777777" w:rsidR="002B30C9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453DDA">
            <w:rPr>
              <w:rFonts w:cstheme="minorHAnsi"/>
              <w:color w:val="4A442A" w:themeColor="background2" w:themeShade="40"/>
              <w:sz w:val="14"/>
              <w:szCs w:val="14"/>
            </w:rPr>
            <w:t>10117 Berlin</w:t>
          </w:r>
        </w:p>
      </w:tc>
      <w:tc>
        <w:tcPr>
          <w:tcW w:w="3722" w:type="dxa"/>
        </w:tcPr>
        <w:p w14:paraId="309806C0" w14:textId="77777777" w:rsidR="002B30C9" w:rsidRPr="00CF4E55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Dipl.-Kaufm. Klaus Metzlaff (Schatzmeister),</w:t>
          </w:r>
        </w:p>
      </w:tc>
      <w:tc>
        <w:tcPr>
          <w:tcW w:w="2807" w:type="dxa"/>
        </w:tcPr>
        <w:p w14:paraId="5347B6CF" w14:textId="77777777" w:rsidR="002B30C9" w:rsidRPr="00793D87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BIC: DRESDEFFI20</w:t>
          </w:r>
        </w:p>
      </w:tc>
    </w:tr>
    <w:tr w:rsidR="002B30C9" w:rsidRPr="00793D87" w14:paraId="4DBBF663" w14:textId="77777777">
      <w:tc>
        <w:tcPr>
          <w:tcW w:w="3938" w:type="dxa"/>
        </w:tcPr>
        <w:p w14:paraId="1F08B4AC" w14:textId="77777777" w:rsidR="002B30C9" w:rsidRPr="00CF4E55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2C07F9E9" w14:textId="77777777" w:rsidR="002B30C9" w:rsidRPr="00CF4E55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490B334D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</w:tr>
    <w:tr w:rsidR="002B30C9" w:rsidRPr="00793D87" w14:paraId="32A484EB" w14:textId="77777777">
      <w:tc>
        <w:tcPr>
          <w:tcW w:w="3938" w:type="dxa"/>
        </w:tcPr>
        <w:p w14:paraId="3EE81B37" w14:textId="77777777" w:rsidR="002B30C9" w:rsidRPr="00833334" w:rsidRDefault="002B30C9" w:rsidP="002B30C9">
          <w:pPr>
            <w:spacing w:line="160" w:lineRule="exact"/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</w:pPr>
          <w:r w:rsidRPr="00833334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Registereintrag</w:t>
          </w:r>
        </w:p>
      </w:tc>
      <w:tc>
        <w:tcPr>
          <w:tcW w:w="3722" w:type="dxa"/>
        </w:tcPr>
        <w:p w14:paraId="6968F25B" w14:textId="77777777" w:rsidR="002B30C9" w:rsidRPr="00CF4E55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2F6A55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Geschäftsführung:</w:t>
          </w:r>
        </w:p>
      </w:tc>
      <w:tc>
        <w:tcPr>
          <w:tcW w:w="2807" w:type="dxa"/>
        </w:tcPr>
        <w:p w14:paraId="7A26840B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D644F9"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Kassenführung</w:t>
          </w:r>
          <w:r>
            <w:rPr>
              <w:rFonts w:ascii="Futura Bk BT" w:hAnsi="Futura Bk BT" w:cstheme="minorHAnsi"/>
              <w:b/>
              <w:bCs/>
              <w:color w:val="4A442A" w:themeColor="background2" w:themeShade="40"/>
              <w:sz w:val="14"/>
              <w:szCs w:val="14"/>
            </w:rPr>
            <w:t>:</w:t>
          </w:r>
        </w:p>
      </w:tc>
    </w:tr>
    <w:tr w:rsidR="002B30C9" w:rsidRPr="00AE78CC" w14:paraId="0383DA7D" w14:textId="77777777">
      <w:trPr>
        <w:trHeight w:val="125"/>
      </w:trPr>
      <w:tc>
        <w:tcPr>
          <w:tcW w:w="3938" w:type="dxa"/>
        </w:tcPr>
        <w:p w14:paraId="6C8C0D00" w14:textId="77777777" w:rsidR="002B30C9" w:rsidRPr="00833334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833334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Amtsgericht Berlin Charlottenburg, VR 25333 B</w:t>
          </w:r>
        </w:p>
      </w:tc>
      <w:tc>
        <w:tcPr>
          <w:tcW w:w="3722" w:type="dxa"/>
        </w:tcPr>
        <w:p w14:paraId="53DBACD7" w14:textId="77777777" w:rsidR="002B30C9" w:rsidRPr="00CF4E55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M.</w:t>
          </w: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 Sc. Siegfried Krähahn</w:t>
          </w:r>
        </w:p>
      </w:tc>
      <w:tc>
        <w:tcPr>
          <w:tcW w:w="2807" w:type="dxa"/>
        </w:tcPr>
        <w:p w14:paraId="2D82870D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>Dipl.-Kaufm. Klaus Metzlaff</w:t>
          </w:r>
        </w:p>
      </w:tc>
    </w:tr>
    <w:tr w:rsidR="002B30C9" w:rsidRPr="00AE78CC" w14:paraId="47330AA7" w14:textId="77777777">
      <w:trPr>
        <w:trHeight w:val="125"/>
      </w:trPr>
      <w:tc>
        <w:tcPr>
          <w:tcW w:w="3938" w:type="dxa"/>
        </w:tcPr>
        <w:p w14:paraId="74619BF0" w14:textId="77777777" w:rsidR="002B30C9" w:rsidRPr="002F6A55" w:rsidRDefault="002B30C9" w:rsidP="002B30C9">
          <w:pPr>
            <w:spacing w:line="160" w:lineRule="exact"/>
            <w:rPr>
              <w:rFonts w:cstheme="minorHAnsi"/>
              <w:b/>
              <w:bCs/>
              <w:color w:val="4A442A" w:themeColor="background2" w:themeShade="40"/>
              <w:sz w:val="14"/>
              <w:szCs w:val="14"/>
            </w:rPr>
          </w:pPr>
          <w:hyperlink r:id="rId1" w:history="1">
            <w:r w:rsidRPr="00812AFC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www.dmg-bahn.de</w:t>
            </w:r>
          </w:hyperlink>
        </w:p>
      </w:tc>
      <w:tc>
        <w:tcPr>
          <w:tcW w:w="3722" w:type="dxa"/>
        </w:tcPr>
        <w:p w14:paraId="5FA83EAC" w14:textId="77777777" w:rsidR="002B30C9" w:rsidRPr="00CF4E55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 w:rsidRPr="00CF4E55"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E-Mail: </w:t>
          </w:r>
          <w:hyperlink r:id="rId2" w:history="1">
            <w:r w:rsidRPr="00E1654F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geschaeftsfuehrung@dmg-bahn.de</w:t>
            </w:r>
          </w:hyperlink>
        </w:p>
      </w:tc>
      <w:tc>
        <w:tcPr>
          <w:tcW w:w="2807" w:type="dxa"/>
        </w:tcPr>
        <w:p w14:paraId="54792952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  <w:t xml:space="preserve">E-Mail: </w:t>
          </w:r>
          <w:hyperlink r:id="rId3" w:history="1">
            <w:r w:rsidRPr="00E1654F">
              <w:rPr>
                <w:rStyle w:val="Hyperlink"/>
                <w:rFonts w:ascii="Futura Bk BT" w:hAnsi="Futura Bk BT" w:cstheme="minorHAnsi"/>
                <w:sz w:val="14"/>
                <w:szCs w:val="14"/>
              </w:rPr>
              <w:t>schatzmeister@dmg-bahn.de</w:t>
            </w:r>
          </w:hyperlink>
        </w:p>
      </w:tc>
    </w:tr>
    <w:tr w:rsidR="002B30C9" w:rsidRPr="00AE78CC" w14:paraId="790DD819" w14:textId="77777777">
      <w:trPr>
        <w:trHeight w:val="125"/>
      </w:trPr>
      <w:tc>
        <w:tcPr>
          <w:tcW w:w="3938" w:type="dxa"/>
        </w:tcPr>
        <w:p w14:paraId="0C2C76AC" w14:textId="77777777" w:rsidR="002B30C9" w:rsidRPr="00453DDA" w:rsidRDefault="002B30C9" w:rsidP="002B30C9">
          <w:pPr>
            <w:spacing w:line="160" w:lineRule="exact"/>
            <w:rPr>
              <w:rFonts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20D15B56" w14:textId="77777777" w:rsidR="002B30C9" w:rsidRPr="00793D87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1AA9A439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</w:tr>
    <w:tr w:rsidR="002B30C9" w:rsidRPr="00AE78CC" w14:paraId="4376B01C" w14:textId="77777777">
      <w:trPr>
        <w:trHeight w:val="125"/>
      </w:trPr>
      <w:tc>
        <w:tcPr>
          <w:tcW w:w="3938" w:type="dxa"/>
        </w:tcPr>
        <w:p w14:paraId="23283C88" w14:textId="77777777" w:rsidR="002B30C9" w:rsidRPr="00CF4E55" w:rsidRDefault="002B30C9" w:rsidP="002B30C9">
          <w:pPr>
            <w:spacing w:line="160" w:lineRule="exac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3722" w:type="dxa"/>
        </w:tcPr>
        <w:p w14:paraId="59A6F436" w14:textId="77777777" w:rsidR="002B30C9" w:rsidRPr="00793D87" w:rsidRDefault="002B30C9" w:rsidP="002B30C9">
          <w:pPr>
            <w:spacing w:line="160" w:lineRule="exact"/>
            <w:jc w:val="center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</w:p>
      </w:tc>
      <w:tc>
        <w:tcPr>
          <w:tcW w:w="2807" w:type="dxa"/>
        </w:tcPr>
        <w:p w14:paraId="74F3AE68" w14:textId="77777777" w:rsidR="002B30C9" w:rsidRPr="00CF4E55" w:rsidRDefault="002B30C9" w:rsidP="002B30C9">
          <w:pPr>
            <w:spacing w:line="160" w:lineRule="exact"/>
            <w:jc w:val="right"/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</w:rPr>
          </w:pP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t xml:space="preserve">Seite 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begin"/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instrText xml:space="preserve"> PAGE  \* Arabic  \* MERGEFORMAT </w:instrTex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separate"/>
          </w:r>
          <w:r w:rsidR="00C24E47">
            <w:rPr>
              <w:rFonts w:ascii="Futura Bk BT" w:hAnsi="Futura Bk BT" w:cstheme="minorHAnsi"/>
              <w:noProof/>
              <w:color w:val="4A442A" w:themeColor="background2" w:themeShade="40"/>
              <w:sz w:val="14"/>
              <w:szCs w:val="14"/>
              <w:lang w:val="en-US"/>
            </w:rPr>
            <w:t>1</w:t>
          </w:r>
          <w:r>
            <w:rPr>
              <w:rFonts w:ascii="Futura Bk BT" w:hAnsi="Futura Bk BT" w:cstheme="minorHAnsi"/>
              <w:color w:val="4A442A" w:themeColor="background2" w:themeShade="40"/>
              <w:sz w:val="14"/>
              <w:szCs w:val="14"/>
              <w:lang w:val="en-US"/>
            </w:rPr>
            <w:fldChar w:fldCharType="end"/>
          </w:r>
        </w:p>
      </w:tc>
    </w:tr>
  </w:tbl>
  <w:p w14:paraId="3B4F0467" w14:textId="77777777" w:rsidR="002015A3" w:rsidRDefault="002015A3" w:rsidP="002B30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C721" w14:textId="77777777" w:rsidR="00FC7744" w:rsidRDefault="00FC7744" w:rsidP="004F5686">
      <w:r>
        <w:separator/>
      </w:r>
    </w:p>
  </w:footnote>
  <w:footnote w:type="continuationSeparator" w:id="0">
    <w:p w14:paraId="74FE25C1" w14:textId="77777777" w:rsidR="00FC7744" w:rsidRDefault="00FC7744" w:rsidP="004F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3FC0" w14:textId="77777777" w:rsidR="000A1D5B" w:rsidRDefault="00D14A8C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F49137" wp14:editId="4A95EFBC">
          <wp:simplePos x="0" y="0"/>
          <wp:positionH relativeFrom="margin">
            <wp:posOffset>-171747</wp:posOffset>
          </wp:positionH>
          <wp:positionV relativeFrom="paragraph">
            <wp:posOffset>-614045</wp:posOffset>
          </wp:positionV>
          <wp:extent cx="6242050" cy="957580"/>
          <wp:effectExtent l="0" t="0" r="6350" b="0"/>
          <wp:wrapNone/>
          <wp:docPr id="221667067" name="Bild 4" descr="DMG Kopf_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MG Kopf_fb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0" t="13131" r="3125" b="10605"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15EDA" w14:textId="77777777" w:rsidR="004F5686" w:rsidRDefault="004F56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6E1A" w14:textId="77777777" w:rsidR="0098199E" w:rsidRDefault="0093132A" w:rsidP="000F037A">
    <w:pPr>
      <w:pStyle w:val="Kopfzeil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E6EEF0A" wp14:editId="66F34026">
          <wp:simplePos x="0" y="0"/>
          <wp:positionH relativeFrom="margin">
            <wp:posOffset>-170333</wp:posOffset>
          </wp:positionH>
          <wp:positionV relativeFrom="paragraph">
            <wp:posOffset>-612775</wp:posOffset>
          </wp:positionV>
          <wp:extent cx="6242050" cy="957580"/>
          <wp:effectExtent l="0" t="0" r="6350" b="0"/>
          <wp:wrapNone/>
          <wp:docPr id="439552275" name="Bild 4" descr="DMG Kopf_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MG Kopf_fb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0" t="13131" r="3125" b="10605"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99E"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B9F6092" wp14:editId="70F80A12">
              <wp:simplePos x="0" y="0"/>
              <wp:positionH relativeFrom="column">
                <wp:posOffset>3776345</wp:posOffset>
              </wp:positionH>
              <wp:positionV relativeFrom="line">
                <wp:posOffset>548640</wp:posOffset>
              </wp:positionV>
              <wp:extent cx="2250440" cy="1096645"/>
              <wp:effectExtent l="0" t="0" r="0" b="8255"/>
              <wp:wrapNone/>
              <wp:docPr id="145832266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0440" cy="1096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82FEB" w14:textId="77777777" w:rsidR="0098199E" w:rsidRPr="00F35C56" w:rsidRDefault="0098199E" w:rsidP="0093132A">
                          <w:pPr>
                            <w:pStyle w:val="berschrift1"/>
                            <w:jc w:val="right"/>
                            <w:rPr>
                              <w:rFonts w:ascii="Verdana" w:hAnsi="Verdana"/>
                              <w:color w:val="808080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35C56">
                            <w:rPr>
                              <w:rFonts w:ascii="Verdana" w:hAnsi="Verdana"/>
                              <w:b w:val="0"/>
                              <w:color w:val="4F81BD" w:themeColor="accent1"/>
                              <w:sz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DMG Bahn e.V.</w:t>
                          </w:r>
                        </w:p>
                        <w:p w14:paraId="0F031AA0" w14:textId="77777777" w:rsidR="0098199E" w:rsidRPr="00F35C56" w:rsidRDefault="0098199E" w:rsidP="0093132A">
                          <w:pPr>
                            <w:pStyle w:val="berschrift2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F35C5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Geschäftsstelle</w:t>
                          </w:r>
                        </w:p>
                        <w:p w14:paraId="05211C3C" w14:textId="77777777" w:rsidR="00391D38" w:rsidRPr="00F35C56" w:rsidRDefault="00391D38" w:rsidP="00391D38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F35C56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c/o Verband der Bahnindustrie in Deutschland Service GmbH</w:t>
                          </w:r>
                        </w:p>
                        <w:p w14:paraId="6244CE6F" w14:textId="77777777" w:rsidR="0098199E" w:rsidRPr="00F35C56" w:rsidRDefault="0098199E" w:rsidP="0093132A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F35C56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Universitätsstr. 2</w:t>
                          </w:r>
                          <w:r w:rsidRPr="00F35C56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br/>
                            <w:t>10117 Berlin</w:t>
                          </w:r>
                        </w:p>
                        <w:p w14:paraId="04B071B6" w14:textId="77777777" w:rsidR="0098199E" w:rsidRPr="00F35C56" w:rsidRDefault="0098199E" w:rsidP="0093132A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  <w:p w14:paraId="0007107D" w14:textId="77777777" w:rsidR="0037293D" w:rsidRPr="00F35C56" w:rsidRDefault="0037293D" w:rsidP="0093132A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F35C56">
                              <w:rPr>
                                <w:rStyle w:val="Hyperlink"/>
                                <w:rFonts w:ascii="Verdana" w:hAnsi="Verdana"/>
                                <w:sz w:val="12"/>
                                <w:szCs w:val="12"/>
                              </w:rPr>
                              <w:t>geschaeftsführung@dmg-bahn.de</w:t>
                            </w:r>
                          </w:hyperlink>
                        </w:p>
                        <w:p w14:paraId="2A1035D2" w14:textId="77777777" w:rsidR="0098199E" w:rsidRPr="00F35C56" w:rsidRDefault="0037293D" w:rsidP="0093132A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Pr="00F35C56">
                              <w:rPr>
                                <w:rStyle w:val="Hyperlink"/>
                                <w:rFonts w:ascii="Verdana" w:hAnsi="Verdana"/>
                                <w:sz w:val="12"/>
                                <w:szCs w:val="12"/>
                              </w:rPr>
                              <w:t>www.dmg-bahn.de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F6092" id="Rectangle 3" o:spid="_x0000_s1026" style="position:absolute;margin-left:297.35pt;margin-top:43.2pt;width:177.2pt;height:86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" filled="f" stroked="f">
              <v:textbox>
                <w:txbxContent>
                  <w:p w14:paraId="43682FEB" w14:textId="77777777" w:rsidR="0098199E" w:rsidRPr="00F35C56" w:rsidRDefault="0098199E" w:rsidP="0093132A">
                    <w:pPr>
                      <w:pStyle w:val="berschrift1"/>
                      <w:jc w:val="right"/>
                      <w:rPr>
                        <w:rFonts w:ascii="Verdana" w:hAnsi="Verdana"/>
                        <w:color w:val="808080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35C56">
                      <w:rPr>
                        <w:rFonts w:ascii="Verdana" w:hAnsi="Verdana"/>
                        <w:b w:val="0"/>
                        <w:color w:val="4F81BD" w:themeColor="accent1"/>
                        <w:sz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DMG Bahn e.V.</w:t>
                    </w:r>
                  </w:p>
                  <w:p w14:paraId="0F031AA0" w14:textId="77777777" w:rsidR="0098199E" w:rsidRPr="00F35C56" w:rsidRDefault="0098199E" w:rsidP="0093132A">
                    <w:pPr>
                      <w:pStyle w:val="berschrift2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F35C56">
                      <w:rPr>
                        <w:rFonts w:ascii="Verdana" w:hAnsi="Verdana"/>
                        <w:sz w:val="16"/>
                        <w:szCs w:val="16"/>
                      </w:rPr>
                      <w:t>Geschäftsstelle</w:t>
                    </w:r>
                  </w:p>
                  <w:p w14:paraId="05211C3C" w14:textId="77777777" w:rsidR="00391D38" w:rsidRPr="00F35C56" w:rsidRDefault="00391D38" w:rsidP="00391D38">
                    <w:pPr>
                      <w:jc w:val="right"/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F35C56">
                      <w:rPr>
                        <w:rFonts w:ascii="Verdana" w:hAnsi="Verdana"/>
                        <w:sz w:val="12"/>
                        <w:szCs w:val="12"/>
                      </w:rPr>
                      <w:t>c/o Verband der Bahnindustrie in Deutschland Service GmbH</w:t>
                    </w:r>
                  </w:p>
                  <w:p w14:paraId="6244CE6F" w14:textId="77777777" w:rsidR="0098199E" w:rsidRPr="00F35C56" w:rsidRDefault="0098199E" w:rsidP="0093132A">
                    <w:pPr>
                      <w:jc w:val="right"/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F35C56">
                      <w:rPr>
                        <w:rFonts w:ascii="Verdana" w:hAnsi="Verdana"/>
                        <w:sz w:val="12"/>
                        <w:szCs w:val="12"/>
                      </w:rPr>
                      <w:t>Universitätsstr. 2</w:t>
                    </w:r>
                    <w:r w:rsidRPr="00F35C56">
                      <w:rPr>
                        <w:rFonts w:ascii="Verdana" w:hAnsi="Verdana"/>
                        <w:sz w:val="12"/>
                        <w:szCs w:val="12"/>
                      </w:rPr>
                      <w:br/>
                      <w:t>10117 Berlin</w:t>
                    </w:r>
                  </w:p>
                  <w:p w14:paraId="04B071B6" w14:textId="77777777" w:rsidR="0098199E" w:rsidRPr="00F35C56" w:rsidRDefault="0098199E" w:rsidP="0093132A">
                    <w:pPr>
                      <w:jc w:val="right"/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  <w:p w14:paraId="0007107D" w14:textId="77777777" w:rsidR="0037293D" w:rsidRPr="00F35C56" w:rsidRDefault="0037293D" w:rsidP="0093132A">
                    <w:pPr>
                      <w:jc w:val="right"/>
                      <w:rPr>
                        <w:rFonts w:ascii="Verdana" w:hAnsi="Verdana"/>
                        <w:sz w:val="12"/>
                        <w:szCs w:val="12"/>
                      </w:rPr>
                    </w:pPr>
                    <w:hyperlink r:id="rId4" w:history="1">
                      <w:r w:rsidRPr="00F35C56">
                        <w:rPr>
                          <w:rStyle w:val="Hyperlink"/>
                          <w:rFonts w:ascii="Verdana" w:hAnsi="Verdana"/>
                          <w:sz w:val="12"/>
                          <w:szCs w:val="12"/>
                        </w:rPr>
                        <w:t>geschaeftsführung@dmg-bahn.de</w:t>
                      </w:r>
                    </w:hyperlink>
                  </w:p>
                  <w:p w14:paraId="2A1035D2" w14:textId="77777777" w:rsidR="0098199E" w:rsidRPr="00F35C56" w:rsidRDefault="0037293D" w:rsidP="0093132A">
                    <w:pPr>
                      <w:jc w:val="right"/>
                      <w:rPr>
                        <w:rFonts w:ascii="Verdana" w:hAnsi="Verdana"/>
                        <w:sz w:val="12"/>
                        <w:szCs w:val="12"/>
                      </w:rPr>
                    </w:pPr>
                    <w:hyperlink r:id="rId5" w:history="1">
                      <w:r w:rsidRPr="00F35C56">
                        <w:rPr>
                          <w:rStyle w:val="Hyperlink"/>
                          <w:rFonts w:ascii="Verdana" w:hAnsi="Verdana"/>
                          <w:sz w:val="12"/>
                          <w:szCs w:val="12"/>
                        </w:rPr>
                        <w:t>www.dmg-bahn.de</w:t>
                      </w:r>
                    </w:hyperlink>
                  </w:p>
                </w:txbxContent>
              </v:textbox>
              <w10:wrap anchory="line"/>
              <w10:anchorlock/>
            </v:rect>
          </w:pict>
        </mc:Fallback>
      </mc:AlternateContent>
    </w:r>
  </w:p>
  <w:p w14:paraId="6CDDBD4D" w14:textId="77777777" w:rsidR="00E74431" w:rsidRDefault="00E744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8F"/>
    <w:rsid w:val="0000009C"/>
    <w:rsid w:val="000014C7"/>
    <w:rsid w:val="00016BCF"/>
    <w:rsid w:val="00042794"/>
    <w:rsid w:val="00042D78"/>
    <w:rsid w:val="00047632"/>
    <w:rsid w:val="00053580"/>
    <w:rsid w:val="000701BA"/>
    <w:rsid w:val="00074794"/>
    <w:rsid w:val="00074C9E"/>
    <w:rsid w:val="00086049"/>
    <w:rsid w:val="000A182D"/>
    <w:rsid w:val="000A1D5B"/>
    <w:rsid w:val="000A37FE"/>
    <w:rsid w:val="000B33E8"/>
    <w:rsid w:val="000B37E6"/>
    <w:rsid w:val="000C46E2"/>
    <w:rsid w:val="000D2D7D"/>
    <w:rsid w:val="000D38A1"/>
    <w:rsid w:val="000E1C65"/>
    <w:rsid w:val="000E22EA"/>
    <w:rsid w:val="000E2DED"/>
    <w:rsid w:val="000E5EAD"/>
    <w:rsid w:val="000F037A"/>
    <w:rsid w:val="00113E2F"/>
    <w:rsid w:val="001177EC"/>
    <w:rsid w:val="00127155"/>
    <w:rsid w:val="00141FBC"/>
    <w:rsid w:val="00151195"/>
    <w:rsid w:val="00155E59"/>
    <w:rsid w:val="001657BE"/>
    <w:rsid w:val="00181DA0"/>
    <w:rsid w:val="00182573"/>
    <w:rsid w:val="001905F2"/>
    <w:rsid w:val="001949E3"/>
    <w:rsid w:val="001B51FA"/>
    <w:rsid w:val="001C0187"/>
    <w:rsid w:val="001C5B90"/>
    <w:rsid w:val="001D1870"/>
    <w:rsid w:val="001D738E"/>
    <w:rsid w:val="001E4666"/>
    <w:rsid w:val="001E5315"/>
    <w:rsid w:val="00201326"/>
    <w:rsid w:val="002015A3"/>
    <w:rsid w:val="002146EF"/>
    <w:rsid w:val="00241B0B"/>
    <w:rsid w:val="002445F8"/>
    <w:rsid w:val="002452EE"/>
    <w:rsid w:val="00245907"/>
    <w:rsid w:val="00250EFA"/>
    <w:rsid w:val="00285014"/>
    <w:rsid w:val="00286B80"/>
    <w:rsid w:val="00286C4B"/>
    <w:rsid w:val="00294F09"/>
    <w:rsid w:val="002A11A5"/>
    <w:rsid w:val="002B30C9"/>
    <w:rsid w:val="002B54FD"/>
    <w:rsid w:val="002C1369"/>
    <w:rsid w:val="002C1A50"/>
    <w:rsid w:val="002C7F31"/>
    <w:rsid w:val="002D3261"/>
    <w:rsid w:val="002D5111"/>
    <w:rsid w:val="002D7F29"/>
    <w:rsid w:val="002F4EFF"/>
    <w:rsid w:val="002F6A55"/>
    <w:rsid w:val="003012F8"/>
    <w:rsid w:val="003032C6"/>
    <w:rsid w:val="0030469E"/>
    <w:rsid w:val="00305FE1"/>
    <w:rsid w:val="00312147"/>
    <w:rsid w:val="003141FF"/>
    <w:rsid w:val="00324C3C"/>
    <w:rsid w:val="00330EE4"/>
    <w:rsid w:val="003318EA"/>
    <w:rsid w:val="003336E6"/>
    <w:rsid w:val="00340101"/>
    <w:rsid w:val="003411B7"/>
    <w:rsid w:val="00343FF4"/>
    <w:rsid w:val="003505EF"/>
    <w:rsid w:val="003619CB"/>
    <w:rsid w:val="0037293D"/>
    <w:rsid w:val="003829D0"/>
    <w:rsid w:val="00391D38"/>
    <w:rsid w:val="003A605B"/>
    <w:rsid w:val="003B6D68"/>
    <w:rsid w:val="003C5EE6"/>
    <w:rsid w:val="003D3382"/>
    <w:rsid w:val="003D7D31"/>
    <w:rsid w:val="003E33B2"/>
    <w:rsid w:val="003E4F83"/>
    <w:rsid w:val="003F1237"/>
    <w:rsid w:val="003F2FE3"/>
    <w:rsid w:val="003F5E50"/>
    <w:rsid w:val="00415212"/>
    <w:rsid w:val="0041759B"/>
    <w:rsid w:val="00431275"/>
    <w:rsid w:val="004318AD"/>
    <w:rsid w:val="00450307"/>
    <w:rsid w:val="00452BEF"/>
    <w:rsid w:val="00455813"/>
    <w:rsid w:val="00456E42"/>
    <w:rsid w:val="00460396"/>
    <w:rsid w:val="004635A5"/>
    <w:rsid w:val="00484701"/>
    <w:rsid w:val="004A0155"/>
    <w:rsid w:val="004C6D70"/>
    <w:rsid w:val="004D010F"/>
    <w:rsid w:val="004E39F3"/>
    <w:rsid w:val="004F5686"/>
    <w:rsid w:val="00513AE4"/>
    <w:rsid w:val="00513B7A"/>
    <w:rsid w:val="0051596B"/>
    <w:rsid w:val="00523A3D"/>
    <w:rsid w:val="00523A55"/>
    <w:rsid w:val="005255CC"/>
    <w:rsid w:val="00544BD1"/>
    <w:rsid w:val="00551299"/>
    <w:rsid w:val="005622D3"/>
    <w:rsid w:val="005631CC"/>
    <w:rsid w:val="0058241A"/>
    <w:rsid w:val="00582CA7"/>
    <w:rsid w:val="0058620F"/>
    <w:rsid w:val="0059035F"/>
    <w:rsid w:val="00592B78"/>
    <w:rsid w:val="0059668A"/>
    <w:rsid w:val="005A1C85"/>
    <w:rsid w:val="005A51C0"/>
    <w:rsid w:val="005B0925"/>
    <w:rsid w:val="005B4B68"/>
    <w:rsid w:val="005B6D1F"/>
    <w:rsid w:val="005C4623"/>
    <w:rsid w:val="005C560F"/>
    <w:rsid w:val="005D1F5A"/>
    <w:rsid w:val="005E24A6"/>
    <w:rsid w:val="006000ED"/>
    <w:rsid w:val="006009F9"/>
    <w:rsid w:val="006107CC"/>
    <w:rsid w:val="0061572E"/>
    <w:rsid w:val="00617AEC"/>
    <w:rsid w:val="0062032C"/>
    <w:rsid w:val="006211BA"/>
    <w:rsid w:val="00621257"/>
    <w:rsid w:val="0062207D"/>
    <w:rsid w:val="0062517E"/>
    <w:rsid w:val="0066523B"/>
    <w:rsid w:val="00673309"/>
    <w:rsid w:val="006914FE"/>
    <w:rsid w:val="006941DE"/>
    <w:rsid w:val="006964C7"/>
    <w:rsid w:val="006A0950"/>
    <w:rsid w:val="006B287A"/>
    <w:rsid w:val="006C0D9F"/>
    <w:rsid w:val="006C291A"/>
    <w:rsid w:val="006D2E9F"/>
    <w:rsid w:val="006D76D0"/>
    <w:rsid w:val="006E072E"/>
    <w:rsid w:val="006E17F1"/>
    <w:rsid w:val="006E2520"/>
    <w:rsid w:val="006E50B6"/>
    <w:rsid w:val="006E5E07"/>
    <w:rsid w:val="00700E32"/>
    <w:rsid w:val="007040B6"/>
    <w:rsid w:val="00712ADC"/>
    <w:rsid w:val="00716B80"/>
    <w:rsid w:val="00716EF5"/>
    <w:rsid w:val="00720EC7"/>
    <w:rsid w:val="0072607D"/>
    <w:rsid w:val="00732178"/>
    <w:rsid w:val="00736FB8"/>
    <w:rsid w:val="0074582B"/>
    <w:rsid w:val="007541EE"/>
    <w:rsid w:val="00756E15"/>
    <w:rsid w:val="00780E96"/>
    <w:rsid w:val="0078304A"/>
    <w:rsid w:val="00792B73"/>
    <w:rsid w:val="00793D87"/>
    <w:rsid w:val="007C53B4"/>
    <w:rsid w:val="007D5282"/>
    <w:rsid w:val="007E39C3"/>
    <w:rsid w:val="007F1366"/>
    <w:rsid w:val="008216AC"/>
    <w:rsid w:val="008236F0"/>
    <w:rsid w:val="00826BB5"/>
    <w:rsid w:val="00830EFD"/>
    <w:rsid w:val="00833334"/>
    <w:rsid w:val="00834305"/>
    <w:rsid w:val="008355E7"/>
    <w:rsid w:val="00837A3D"/>
    <w:rsid w:val="0084160E"/>
    <w:rsid w:val="00844B02"/>
    <w:rsid w:val="00853C3A"/>
    <w:rsid w:val="00890C17"/>
    <w:rsid w:val="00897480"/>
    <w:rsid w:val="008B371B"/>
    <w:rsid w:val="008B71CE"/>
    <w:rsid w:val="008C06CC"/>
    <w:rsid w:val="008C5D8D"/>
    <w:rsid w:val="008E444F"/>
    <w:rsid w:val="008E7C96"/>
    <w:rsid w:val="008F2296"/>
    <w:rsid w:val="00905A79"/>
    <w:rsid w:val="00911F11"/>
    <w:rsid w:val="009122BE"/>
    <w:rsid w:val="00913F09"/>
    <w:rsid w:val="0093132A"/>
    <w:rsid w:val="00933C6C"/>
    <w:rsid w:val="00942C7E"/>
    <w:rsid w:val="00944139"/>
    <w:rsid w:val="00952D50"/>
    <w:rsid w:val="00955F8B"/>
    <w:rsid w:val="00957585"/>
    <w:rsid w:val="0096703D"/>
    <w:rsid w:val="00971A3A"/>
    <w:rsid w:val="0097517D"/>
    <w:rsid w:val="009817B1"/>
    <w:rsid w:val="0098199E"/>
    <w:rsid w:val="00984231"/>
    <w:rsid w:val="009A400F"/>
    <w:rsid w:val="009B2850"/>
    <w:rsid w:val="009C0D3A"/>
    <w:rsid w:val="009C0DA4"/>
    <w:rsid w:val="009C1E48"/>
    <w:rsid w:val="009C3203"/>
    <w:rsid w:val="009C3A49"/>
    <w:rsid w:val="009C64EC"/>
    <w:rsid w:val="009D2CAE"/>
    <w:rsid w:val="009E22DB"/>
    <w:rsid w:val="009E6486"/>
    <w:rsid w:val="00A03E10"/>
    <w:rsid w:val="00A04554"/>
    <w:rsid w:val="00A0516D"/>
    <w:rsid w:val="00A220F7"/>
    <w:rsid w:val="00A2535F"/>
    <w:rsid w:val="00A257C2"/>
    <w:rsid w:val="00A25E54"/>
    <w:rsid w:val="00A306B0"/>
    <w:rsid w:val="00A3071B"/>
    <w:rsid w:val="00A327FA"/>
    <w:rsid w:val="00A40ED3"/>
    <w:rsid w:val="00A426A1"/>
    <w:rsid w:val="00A57C68"/>
    <w:rsid w:val="00A817C9"/>
    <w:rsid w:val="00A916D3"/>
    <w:rsid w:val="00A924FB"/>
    <w:rsid w:val="00A968E1"/>
    <w:rsid w:val="00AB0B8D"/>
    <w:rsid w:val="00AE78CC"/>
    <w:rsid w:val="00B05CBA"/>
    <w:rsid w:val="00B07B49"/>
    <w:rsid w:val="00B11F8A"/>
    <w:rsid w:val="00B13E94"/>
    <w:rsid w:val="00B15384"/>
    <w:rsid w:val="00B22638"/>
    <w:rsid w:val="00B23941"/>
    <w:rsid w:val="00B305C7"/>
    <w:rsid w:val="00B3418B"/>
    <w:rsid w:val="00B5346E"/>
    <w:rsid w:val="00B57DB3"/>
    <w:rsid w:val="00B6155F"/>
    <w:rsid w:val="00B6792D"/>
    <w:rsid w:val="00B7059C"/>
    <w:rsid w:val="00B74E9A"/>
    <w:rsid w:val="00B75D49"/>
    <w:rsid w:val="00B80EAB"/>
    <w:rsid w:val="00B973A9"/>
    <w:rsid w:val="00BA1C97"/>
    <w:rsid w:val="00BA2370"/>
    <w:rsid w:val="00BB1FF1"/>
    <w:rsid w:val="00BD194F"/>
    <w:rsid w:val="00BD5EC5"/>
    <w:rsid w:val="00BE4937"/>
    <w:rsid w:val="00BF1101"/>
    <w:rsid w:val="00C011AF"/>
    <w:rsid w:val="00C11792"/>
    <w:rsid w:val="00C12648"/>
    <w:rsid w:val="00C24E47"/>
    <w:rsid w:val="00C436CA"/>
    <w:rsid w:val="00C61888"/>
    <w:rsid w:val="00C73743"/>
    <w:rsid w:val="00C8130B"/>
    <w:rsid w:val="00C81326"/>
    <w:rsid w:val="00C84D2D"/>
    <w:rsid w:val="00C93A16"/>
    <w:rsid w:val="00C94430"/>
    <w:rsid w:val="00CA1179"/>
    <w:rsid w:val="00CB06D1"/>
    <w:rsid w:val="00CB6863"/>
    <w:rsid w:val="00CB6985"/>
    <w:rsid w:val="00CD28A4"/>
    <w:rsid w:val="00D13BB8"/>
    <w:rsid w:val="00D13EE6"/>
    <w:rsid w:val="00D14A65"/>
    <w:rsid w:val="00D14A8C"/>
    <w:rsid w:val="00D554BE"/>
    <w:rsid w:val="00D6198C"/>
    <w:rsid w:val="00D644F9"/>
    <w:rsid w:val="00D71D08"/>
    <w:rsid w:val="00D832C6"/>
    <w:rsid w:val="00D90EC7"/>
    <w:rsid w:val="00DC5313"/>
    <w:rsid w:val="00DD5E44"/>
    <w:rsid w:val="00DF097D"/>
    <w:rsid w:val="00DF149F"/>
    <w:rsid w:val="00E001A4"/>
    <w:rsid w:val="00E14108"/>
    <w:rsid w:val="00E2267D"/>
    <w:rsid w:val="00E66F97"/>
    <w:rsid w:val="00E74431"/>
    <w:rsid w:val="00E864F4"/>
    <w:rsid w:val="00ED7953"/>
    <w:rsid w:val="00EE11B5"/>
    <w:rsid w:val="00EE2584"/>
    <w:rsid w:val="00F007D1"/>
    <w:rsid w:val="00F064E2"/>
    <w:rsid w:val="00F109A2"/>
    <w:rsid w:val="00F34D0C"/>
    <w:rsid w:val="00F35561"/>
    <w:rsid w:val="00F35C56"/>
    <w:rsid w:val="00F4480F"/>
    <w:rsid w:val="00F4488F"/>
    <w:rsid w:val="00F64935"/>
    <w:rsid w:val="00F82628"/>
    <w:rsid w:val="00F843F7"/>
    <w:rsid w:val="00F94A73"/>
    <w:rsid w:val="00FA7FC1"/>
    <w:rsid w:val="00FC16E3"/>
    <w:rsid w:val="00FC7744"/>
    <w:rsid w:val="00FD2B59"/>
    <w:rsid w:val="00FD4F63"/>
    <w:rsid w:val="00FE18EE"/>
    <w:rsid w:val="00FE65DA"/>
    <w:rsid w:val="00FF700C"/>
    <w:rsid w:val="01E34277"/>
    <w:rsid w:val="106B459B"/>
    <w:rsid w:val="1CC61FE4"/>
    <w:rsid w:val="1E8633A0"/>
    <w:rsid w:val="23779498"/>
    <w:rsid w:val="25CD91AC"/>
    <w:rsid w:val="2F151957"/>
    <w:rsid w:val="336276B9"/>
    <w:rsid w:val="37F87B1B"/>
    <w:rsid w:val="3830B937"/>
    <w:rsid w:val="3D6B86DA"/>
    <w:rsid w:val="44AC3C86"/>
    <w:rsid w:val="4FE9E40F"/>
    <w:rsid w:val="557D75E3"/>
    <w:rsid w:val="6735D34C"/>
    <w:rsid w:val="6E4ADC6B"/>
    <w:rsid w:val="72CDAE30"/>
    <w:rsid w:val="76C274FA"/>
    <w:rsid w:val="7BA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E7779"/>
  <w15:docId w15:val="{735B7B51-2D3A-417D-8463-21452091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06B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56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68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F56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686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686"/>
    <w:rPr>
      <w:rFonts w:ascii="Tahoma" w:hAnsi="Tahoma" w:cs="Tahoma"/>
      <w:b/>
      <w:bCs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4F5686"/>
    <w:rPr>
      <w:rFonts w:ascii="Tahoma" w:hAnsi="Tahoma" w:cs="Tahoma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3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30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A1D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44F9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24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452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5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52E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2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2EE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58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2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hrestagung2026@dmg-bahn.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ahrestagung2026@dmg-bah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hatzmeister@dmg-bahn.de" TargetMode="External"/><Relationship Id="rId2" Type="http://schemas.openxmlformats.org/officeDocument/2006/relationships/hyperlink" Target="mailto:geschaeftsfuehrung@dmg-bahn.de" TargetMode="External"/><Relationship Id="rId1" Type="http://schemas.openxmlformats.org/officeDocument/2006/relationships/hyperlink" Target="http://www.dmg-bahn.d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hatzmeister@dmg-bahn.de" TargetMode="External"/><Relationship Id="rId2" Type="http://schemas.openxmlformats.org/officeDocument/2006/relationships/hyperlink" Target="mailto:geschaeftsfuehrung@dmg-bahn.de" TargetMode="External"/><Relationship Id="rId1" Type="http://schemas.openxmlformats.org/officeDocument/2006/relationships/hyperlink" Target="http://www.dmg-bah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mg-bahn.de" TargetMode="External"/><Relationship Id="rId2" Type="http://schemas.openxmlformats.org/officeDocument/2006/relationships/hyperlink" Target="mailto:geschaeftsf&#252;hrung@dmg-bahn.de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mg-bahn.de" TargetMode="External"/><Relationship Id="rId4" Type="http://schemas.openxmlformats.org/officeDocument/2006/relationships/hyperlink" Target="mailto:geschaeftsf&#252;hrung@dmg-bah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4fd8f-a531-4a3f-9756-c251317263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A9B3BBEBEB14E9C30078202900124" ma:contentTypeVersion="9" ma:contentTypeDescription="Ein neues Dokument erstellen." ma:contentTypeScope="" ma:versionID="1406ab68e54d1356c63daefb2798b048">
  <xsd:schema xmlns:xsd="http://www.w3.org/2001/XMLSchema" xmlns:xs="http://www.w3.org/2001/XMLSchema" xmlns:p="http://schemas.microsoft.com/office/2006/metadata/properties" xmlns:ns2="9824fd8f-a531-4a3f-9756-c25131726304" targetNamespace="http://schemas.microsoft.com/office/2006/metadata/properties" ma:root="true" ma:fieldsID="ba44af31cc41577cac94f7714fee7d86" ns2:_="">
    <xsd:import namespace="9824fd8f-a531-4a3f-9756-c25131726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4fd8f-a531-4a3f-9756-c25131726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8905fa3-87f0-47ae-8163-8672003f0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34614-9AAF-459E-BD5B-2B50EB71763D}">
  <ds:schemaRefs>
    <ds:schemaRef ds:uri="http://schemas.microsoft.com/office/2006/metadata/properties"/>
    <ds:schemaRef ds:uri="http://schemas.microsoft.com/office/infopath/2007/PartnerControls"/>
    <ds:schemaRef ds:uri="9824fd8f-a531-4a3f-9756-c25131726304"/>
  </ds:schemaRefs>
</ds:datastoreItem>
</file>

<file path=customXml/itemProps2.xml><?xml version="1.0" encoding="utf-8"?>
<ds:datastoreItem xmlns:ds="http://schemas.openxmlformats.org/officeDocument/2006/customXml" ds:itemID="{3593E1C4-012A-43DC-A208-823840B46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42DC6-12BD-4B9B-B91F-9D2C155F8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4fd8f-a531-4a3f-9756-c25131726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2232</Characters>
  <Application>Microsoft Office Word</Application>
  <DocSecurity>0</DocSecurity>
  <Lines>148</Lines>
  <Paragraphs>66</Paragraphs>
  <ScaleCrop>false</ScaleCrop>
  <Company>office-lernen.com</Company>
  <LinksUpToDate>false</LinksUpToDate>
  <CharactersWithSpaces>2473</CharactersWithSpaces>
  <SharedDoc>false</SharedDoc>
  <HLinks>
    <vt:vector size="60" baseType="variant">
      <vt:variant>
        <vt:i4>1245304</vt:i4>
      </vt:variant>
      <vt:variant>
        <vt:i4>3</vt:i4>
      </vt:variant>
      <vt:variant>
        <vt:i4>0</vt:i4>
      </vt:variant>
      <vt:variant>
        <vt:i4>5</vt:i4>
      </vt:variant>
      <vt:variant>
        <vt:lpwstr>mailto:jahrestagung2026@dmg-bahn.de</vt:lpwstr>
      </vt:variant>
      <vt:variant>
        <vt:lpwstr/>
      </vt:variant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>mailto:jahrestagung2026@dmg-bahn.de</vt:lpwstr>
      </vt:variant>
      <vt:variant>
        <vt:lpwstr/>
      </vt:variant>
      <vt:variant>
        <vt:i4>5046314</vt:i4>
      </vt:variant>
      <vt:variant>
        <vt:i4>18</vt:i4>
      </vt:variant>
      <vt:variant>
        <vt:i4>0</vt:i4>
      </vt:variant>
      <vt:variant>
        <vt:i4>5</vt:i4>
      </vt:variant>
      <vt:variant>
        <vt:lpwstr>mailto:schatzmeister@dmg-bahn.de</vt:lpwstr>
      </vt:variant>
      <vt:variant>
        <vt:lpwstr/>
      </vt:variant>
      <vt:variant>
        <vt:i4>8060944</vt:i4>
      </vt:variant>
      <vt:variant>
        <vt:i4>15</vt:i4>
      </vt:variant>
      <vt:variant>
        <vt:i4>0</vt:i4>
      </vt:variant>
      <vt:variant>
        <vt:i4>5</vt:i4>
      </vt:variant>
      <vt:variant>
        <vt:lpwstr>mailto:geschaeftsfuehrung@dmg-bahn.de</vt:lpwstr>
      </vt:variant>
      <vt:variant>
        <vt:lpwstr/>
      </vt:variant>
      <vt:variant>
        <vt:i4>6881403</vt:i4>
      </vt:variant>
      <vt:variant>
        <vt:i4>12</vt:i4>
      </vt:variant>
      <vt:variant>
        <vt:i4>0</vt:i4>
      </vt:variant>
      <vt:variant>
        <vt:i4>5</vt:i4>
      </vt:variant>
      <vt:variant>
        <vt:lpwstr>http://www.dmg-bahn.de/</vt:lpwstr>
      </vt:variant>
      <vt:variant>
        <vt:lpwstr/>
      </vt:variant>
      <vt:variant>
        <vt:i4>5046314</vt:i4>
      </vt:variant>
      <vt:variant>
        <vt:i4>6</vt:i4>
      </vt:variant>
      <vt:variant>
        <vt:i4>0</vt:i4>
      </vt:variant>
      <vt:variant>
        <vt:i4>5</vt:i4>
      </vt:variant>
      <vt:variant>
        <vt:lpwstr>mailto:schatzmeister@dmg-bahn.de</vt:lpwstr>
      </vt:variant>
      <vt:variant>
        <vt:lpwstr/>
      </vt:variant>
      <vt:variant>
        <vt:i4>8060944</vt:i4>
      </vt:variant>
      <vt:variant>
        <vt:i4>3</vt:i4>
      </vt:variant>
      <vt:variant>
        <vt:i4>0</vt:i4>
      </vt:variant>
      <vt:variant>
        <vt:i4>5</vt:i4>
      </vt:variant>
      <vt:variant>
        <vt:lpwstr>mailto:geschaeftsfuehrung@dmg-bahn.de</vt:lpwstr>
      </vt:variant>
      <vt:variant>
        <vt:lpwstr/>
      </vt:variant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http://www.dmg-bahn.de/</vt:lpwstr>
      </vt:variant>
      <vt:variant>
        <vt:lpwstr/>
      </vt:variant>
      <vt:variant>
        <vt:i4>6881403</vt:i4>
      </vt:variant>
      <vt:variant>
        <vt:i4>3</vt:i4>
      </vt:variant>
      <vt:variant>
        <vt:i4>0</vt:i4>
      </vt:variant>
      <vt:variant>
        <vt:i4>5</vt:i4>
      </vt:variant>
      <vt:variant>
        <vt:lpwstr>http://www.dmg-bahn.de/</vt:lpwstr>
      </vt:variant>
      <vt:variant>
        <vt:lpwstr/>
      </vt:variant>
      <vt:variant>
        <vt:i4>5308595</vt:i4>
      </vt:variant>
      <vt:variant>
        <vt:i4>0</vt:i4>
      </vt:variant>
      <vt:variant>
        <vt:i4>0</vt:i4>
      </vt:variant>
      <vt:variant>
        <vt:i4>5</vt:i4>
      </vt:variant>
      <vt:variant>
        <vt:lpwstr>mailto:geschaeftsführung@dmg-bahn.de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geschäftlich B001</dc:title>
  <dc:subject/>
  <dc:creator>Mallikat</dc:creator>
  <cp:keywords>Briefkopf geschäftlich, Office</cp:keywords>
  <dc:description/>
  <cp:lastModifiedBy>Siegfried Krähahn</cp:lastModifiedBy>
  <cp:revision>193</cp:revision>
  <cp:lastPrinted>2007-01-01T16:34:00Z</cp:lastPrinted>
  <dcterms:created xsi:type="dcterms:W3CDTF">2026-02-06T05:54:00Z</dcterms:created>
  <dcterms:modified xsi:type="dcterms:W3CDTF">2026-02-11T01:18:00Z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0x010100169A9B3BBEBEB14E9C30078202900124</vt:lpwstr>
  </property>
  <property fmtid="{D5CDD505-2E9C-101B-9397-08002B2CF9AE}" pid="3" name="MediaServiceImageTags">
    <vt:lpwstr/>
  </property>
</Properties>
</file>